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452" w:rsidRDefault="007910F0">
      <w:pPr>
        <w:pStyle w:val="Title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 xml:space="preserve">Chinese </w:t>
      </w:r>
      <w:r>
        <w:rPr>
          <w:rFonts w:hint="eastAsia"/>
          <w:sz w:val="21"/>
          <w:szCs w:val="21"/>
          <w:lang w:eastAsia="zh-CN"/>
        </w:rPr>
        <w:t>II Syllabus</w:t>
      </w:r>
    </w:p>
    <w:p w:rsidR="00201452" w:rsidRDefault="007910F0">
      <w:pPr>
        <w:pStyle w:val="Subtitle"/>
        <w:rPr>
          <w:color w:val="262626" w:themeColor="text1" w:themeTint="D9"/>
          <w:sz w:val="21"/>
          <w:szCs w:val="21"/>
        </w:rPr>
      </w:pPr>
      <w:r>
        <w:rPr>
          <w:color w:val="262626" w:themeColor="text1" w:themeTint="D9"/>
          <w:sz w:val="21"/>
          <w:szCs w:val="21"/>
        </w:rPr>
        <w:t>Fall of 2019</w:t>
      </w:r>
    </w:p>
    <w:p w:rsidR="00201452" w:rsidRDefault="007910F0">
      <w:pPr>
        <w:pStyle w:val="Heading1"/>
        <w:rPr>
          <w:color w:val="262626" w:themeColor="text1" w:themeTint="D9"/>
          <w:sz w:val="21"/>
          <w:szCs w:val="21"/>
        </w:rPr>
      </w:pPr>
      <w:sdt>
        <w:sdtPr>
          <w:rPr>
            <w:color w:val="262626" w:themeColor="text1" w:themeTint="D9"/>
            <w:sz w:val="21"/>
            <w:szCs w:val="21"/>
          </w:rPr>
          <w:alias w:val="Instructor information:"/>
          <w:tag w:val="Instructor information:"/>
          <w:id w:val="-774400873"/>
          <w:placeholder>
            <w:docPart w:val="2A1FF185D6914AC59E30C42FE07F840C"/>
          </w:placeholder>
          <w:temporary/>
          <w:showingPlcHdr/>
          <w15:appearance w15:val="hidden"/>
        </w:sdtPr>
        <w:sdtEndPr>
          <w:rPr>
            <w:color w:val="262626" w:themeColor="text1" w:themeTint="D9"/>
          </w:rPr>
        </w:sdtEndPr>
        <w:sdtContent>
          <w:r>
            <w:rPr>
              <w:color w:val="262626" w:themeColor="text1" w:themeTint="D9"/>
              <w:sz w:val="21"/>
              <w:szCs w:val="21"/>
            </w:rPr>
            <w:t>Instructor Information</w:t>
          </w:r>
        </w:sdtContent>
      </w:sdt>
    </w:p>
    <w:tbl>
      <w:tblPr>
        <w:tblStyle w:val="SyllabusTable-NoBorders"/>
        <w:tblW w:w="10224" w:type="dxa"/>
        <w:tblLayout w:type="fixed"/>
        <w:tblLook w:val="04A0" w:firstRow="1" w:lastRow="0" w:firstColumn="1" w:lastColumn="0" w:noHBand="0" w:noVBand="1"/>
      </w:tblPr>
      <w:tblGrid>
        <w:gridCol w:w="3412"/>
        <w:gridCol w:w="3401"/>
        <w:gridCol w:w="3411"/>
      </w:tblGrid>
      <w:tr w:rsidR="00201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Theme="majorHAnsi" w:hAnsiTheme="majorHAnsi"/>
              <w:b w:val="0"/>
              <w:color w:val="404040" w:themeColor="text1" w:themeTint="BF"/>
              <w:sz w:val="21"/>
              <w:szCs w:val="21"/>
            </w:rPr>
            <w:alias w:val="Instructor:"/>
            <w:tag w:val="Instructor:"/>
            <w:id w:val="-871996346"/>
            <w:placeholder>
              <w:docPart w:val="FFF091AE666543E3B5E02079581B1A48"/>
            </w:placeholder>
            <w:temporary/>
            <w:showingPlcHdr/>
            <w15:appearance w15:val="hidden"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3412" w:type="dxa"/>
              </w:tcPr>
              <w:p w:rsidR="00201452" w:rsidRDefault="007910F0">
                <w:pPr>
                  <w:spacing w:after="80"/>
                  <w:rPr>
                    <w:rFonts w:asciiTheme="majorHAnsi" w:hAnsiTheme="majorHAnsi"/>
                    <w:color w:val="D6615C" w:themeColor="accent1"/>
                    <w:sz w:val="21"/>
                    <w:szCs w:val="21"/>
                    <w14:textFill>
                      <w14:solidFill>
                        <w14:schemeClr w14:val="accent1">
                          <w14:lumMod w14:val="75000"/>
                          <w14:lumMod w14:val="75000"/>
                          <w14:lumOff w14:val="25000"/>
                        </w14:schemeClr>
                      </w14:solidFill>
                    </w14:textFill>
                  </w:rPr>
                </w:pPr>
                <w:r>
                  <w:rPr>
                    <w:rFonts w:asciiTheme="majorHAnsi" w:hAnsiTheme="majorHAnsi"/>
                    <w:color w:val="D6615C" w:themeColor="accent1"/>
                    <w:sz w:val="21"/>
                    <w:szCs w:val="21"/>
                    <w14:textFill>
                      <w14:solidFill>
                        <w14:schemeClr w14:val="accent1">
                          <w14:lumMod w14:val="75000"/>
                          <w14:lumMod w14:val="75000"/>
                          <w14:lumOff w14:val="25000"/>
                        </w14:schemeClr>
                      </w14:solidFill>
                    </w14:textFill>
                  </w:rPr>
                  <w:t>Instructor</w:t>
                </w:r>
              </w:p>
            </w:tc>
          </w:sdtContent>
        </w:sdt>
        <w:sdt>
          <w:sdtPr>
            <w:rPr>
              <w:rFonts w:asciiTheme="majorHAnsi" w:hAnsiTheme="majorHAnsi"/>
              <w:b w:val="0"/>
              <w:color w:val="404040" w:themeColor="text1" w:themeTint="BF"/>
              <w:sz w:val="21"/>
              <w:szCs w:val="21"/>
            </w:rPr>
            <w:alias w:val="Email:"/>
            <w:tag w:val="Email:"/>
            <w:id w:val="943194334"/>
            <w:placeholder>
              <w:docPart w:val="99E513EC6A0E4DD4B524BE078BF5415F"/>
            </w:placeholder>
            <w:temporary/>
            <w:showingPlcHdr/>
            <w15:appearance w15:val="hidden"/>
          </w:sdtPr>
          <w:sdtEndPr>
            <w:rPr>
              <w:color w:val="404040" w:themeColor="text1" w:themeTint="BF"/>
            </w:rPr>
          </w:sdtEndPr>
          <w:sdtContent>
            <w:tc>
              <w:tcPr>
                <w:tcW w:w="3401" w:type="dxa"/>
              </w:tcPr>
              <w:p w:rsidR="00201452" w:rsidRDefault="007910F0">
                <w:pPr>
                  <w:spacing w:after="80"/>
                  <w:rPr>
                    <w:rFonts w:asciiTheme="majorHAnsi" w:hAnsiTheme="majorHAnsi"/>
                    <w:color w:val="D6615C" w:themeColor="accent1"/>
                    <w:sz w:val="21"/>
                    <w:szCs w:val="21"/>
                    <w14:textFill>
                      <w14:solidFill>
                        <w14:schemeClr w14:val="accent1">
                          <w14:lumMod w14:val="75000"/>
                          <w14:lumMod w14:val="75000"/>
                          <w14:lumOff w14:val="25000"/>
                        </w14:schemeClr>
                      </w14:solidFill>
                    </w14:textFill>
                  </w:rPr>
                </w:pPr>
                <w:r>
                  <w:rPr>
                    <w:rFonts w:asciiTheme="majorHAnsi" w:hAnsiTheme="majorHAnsi"/>
                    <w:color w:val="D6615C" w:themeColor="accent1"/>
                    <w:sz w:val="21"/>
                    <w:szCs w:val="21"/>
                    <w14:textFill>
                      <w14:solidFill>
                        <w14:schemeClr w14:val="accent1">
                          <w14:lumMod w14:val="75000"/>
                          <w14:lumMod w14:val="75000"/>
                          <w14:lumOff w14:val="25000"/>
                        </w14:schemeClr>
                      </w14:solidFill>
                    </w14:textFill>
                  </w:rPr>
                  <w:t>Email</w:t>
                </w:r>
              </w:p>
            </w:tc>
          </w:sdtContent>
        </w:sdt>
        <w:tc>
          <w:tcPr>
            <w:tcW w:w="3411" w:type="dxa"/>
          </w:tcPr>
          <w:p w:rsidR="00201452" w:rsidRDefault="007910F0">
            <w:pPr>
              <w:spacing w:after="80"/>
              <w:rPr>
                <w:rFonts w:asciiTheme="majorHAnsi" w:hAnsiTheme="majorHAnsi"/>
                <w:color w:val="D6615C" w:themeColor="accent1"/>
                <w:sz w:val="21"/>
                <w:szCs w:val="21"/>
                <w14:textFill>
                  <w14:solidFill>
                    <w14:schemeClr w14:val="accent1">
                      <w14:lumMod w14:val="75000"/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Theme="majorHAnsi" w:hAnsiTheme="majorHAnsi"/>
                <w:color w:val="D6615C" w:themeColor="accent1"/>
                <w:sz w:val="21"/>
                <w:szCs w:val="21"/>
                <w14:textFill>
                  <w14:solidFill>
                    <w14:schemeClr w14:val="accent1">
                      <w14:lumMod w14:val="75000"/>
                      <w14:lumMod w14:val="75000"/>
                      <w14:lumOff w14:val="25000"/>
                    </w14:schemeClr>
                  </w14:solidFill>
                </w14:textFill>
              </w:rPr>
              <w:t>Room&amp;Hours</w:t>
            </w:r>
          </w:p>
        </w:tc>
      </w:tr>
      <w:tr w:rsidR="00201452">
        <w:tc>
          <w:tcPr>
            <w:tcW w:w="3412" w:type="dxa"/>
          </w:tcPr>
          <w:p w:rsidR="00201452" w:rsidRDefault="007910F0">
            <w:pPr>
              <w:pStyle w:val="NoSpacing1"/>
              <w:rPr>
                <w:color w:val="404040" w:themeColor="text1" w:themeTint="BF"/>
                <w:sz w:val="21"/>
                <w:szCs w:val="21"/>
              </w:rPr>
            </w:pPr>
            <w:r>
              <w:rPr>
                <w:rStyle w:val="Strong"/>
                <w:color w:val="262626" w:themeColor="text1" w:themeTint="D9"/>
                <w:sz w:val="21"/>
                <w:szCs w:val="21"/>
              </w:rPr>
              <w:t>Yiyu Liu</w:t>
            </w:r>
          </w:p>
        </w:tc>
        <w:tc>
          <w:tcPr>
            <w:tcW w:w="3401" w:type="dxa"/>
          </w:tcPr>
          <w:p w:rsidR="00201452" w:rsidRDefault="007910F0">
            <w:pPr>
              <w:pStyle w:val="NoSpacing1"/>
              <w:rPr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int="eastAsia"/>
                <w:color w:val="404040" w:themeColor="text1" w:themeTint="BF"/>
                <w:sz w:val="21"/>
                <w:szCs w:val="21"/>
                <w:lang w:eastAsia="zh-CN"/>
              </w:rPr>
              <w:t>yiyul</w:t>
            </w:r>
            <w:r>
              <w:rPr>
                <w:color w:val="404040" w:themeColor="text1" w:themeTint="BF"/>
                <w:sz w:val="21"/>
                <w:szCs w:val="21"/>
              </w:rPr>
              <w:t>@gcsnc.com</w:t>
            </w:r>
          </w:p>
        </w:tc>
        <w:tc>
          <w:tcPr>
            <w:tcW w:w="3411" w:type="dxa"/>
          </w:tcPr>
          <w:p w:rsidR="00201452" w:rsidRDefault="007910F0">
            <w:pPr>
              <w:pStyle w:val="NoSpacing1"/>
              <w:rPr>
                <w:color w:val="404040" w:themeColor="text1" w:themeTint="BF"/>
                <w:sz w:val="21"/>
                <w:szCs w:val="21"/>
              </w:rPr>
            </w:pPr>
            <w:r>
              <w:rPr>
                <w:color w:val="404040" w:themeColor="text1" w:themeTint="BF"/>
                <w:sz w:val="21"/>
                <w:szCs w:val="21"/>
              </w:rPr>
              <w:t>T-22, 8:30am-4:00pm</w:t>
            </w:r>
          </w:p>
        </w:tc>
      </w:tr>
    </w:tbl>
    <w:p w:rsidR="00201452" w:rsidRDefault="007910F0">
      <w:pPr>
        <w:pStyle w:val="Heading1"/>
        <w:rPr>
          <w:color w:val="262626" w:themeColor="text1" w:themeTint="D9"/>
          <w:sz w:val="21"/>
          <w:szCs w:val="21"/>
        </w:rPr>
      </w:pPr>
      <w:sdt>
        <w:sdtPr>
          <w:rPr>
            <w:color w:val="262626" w:themeColor="text1" w:themeTint="D9"/>
            <w:sz w:val="21"/>
            <w:szCs w:val="21"/>
          </w:rPr>
          <w:alias w:val="General information:"/>
          <w:tag w:val="General information:"/>
          <w:id w:val="1237982013"/>
          <w:placeholder>
            <w:docPart w:val="A1346389D0954B17B6F908FA579B9E5F"/>
          </w:placeholder>
          <w:temporary/>
          <w:showingPlcHdr/>
          <w15:appearance w15:val="hidden"/>
        </w:sdtPr>
        <w:sdtEndPr>
          <w:rPr>
            <w:color w:val="262626" w:themeColor="text1" w:themeTint="D9"/>
          </w:rPr>
        </w:sdtEndPr>
        <w:sdtContent>
          <w:r>
            <w:rPr>
              <w:color w:val="262626" w:themeColor="text1" w:themeTint="D9"/>
              <w:sz w:val="21"/>
              <w:szCs w:val="21"/>
            </w:rPr>
            <w:t>General Information</w:t>
          </w:r>
        </w:sdtContent>
      </w:sdt>
    </w:p>
    <w:p w:rsidR="00201452" w:rsidRDefault="007910F0">
      <w:pPr>
        <w:pStyle w:val="Heading2"/>
        <w:rPr>
          <w:sz w:val="21"/>
          <w:szCs w:val="21"/>
        </w:rPr>
      </w:pPr>
      <w:sdt>
        <w:sdtPr>
          <w:rPr>
            <w:sz w:val="21"/>
            <w:szCs w:val="21"/>
          </w:rPr>
          <w:alias w:val="Description:"/>
          <w:tag w:val="Description:"/>
          <w:id w:val="-1900123745"/>
          <w:placeholder>
            <w:docPart w:val="1A81ED9D75F442D88383E814E66976CA"/>
          </w:placeholder>
          <w:temporary/>
          <w:showingPlcHdr/>
          <w15:appearance w15:val="hidden"/>
        </w:sdtPr>
        <w:sdtEndPr/>
        <w:sdtContent>
          <w:r>
            <w:rPr>
              <w:sz w:val="21"/>
              <w:szCs w:val="21"/>
            </w:rPr>
            <w:t>Description</w:t>
          </w:r>
        </w:sdtContent>
      </w:sdt>
    </w:p>
    <w:p w:rsidR="00201452" w:rsidRDefault="007910F0">
      <w:pPr>
        <w:spacing w:after="0" w:line="240" w:lineRule="auto"/>
        <w:jc w:val="both"/>
        <w:rPr>
          <w:rFonts w:eastAsia="SimSun" w:cs="TimesNewRomanPSMT"/>
          <w:color w:val="404040" w:themeColor="text1" w:themeTint="BF"/>
          <w:sz w:val="21"/>
          <w:szCs w:val="21"/>
          <w:lang w:eastAsia="zh-CN"/>
        </w:rPr>
      </w:pPr>
      <w:r>
        <w:rPr>
          <w:rFonts w:cs="TimesNewRomanPSMT"/>
          <w:color w:val="404040" w:themeColor="text1" w:themeTint="BF"/>
          <w:sz w:val="21"/>
          <w:szCs w:val="21"/>
        </w:rPr>
        <w:t xml:space="preserve">This course focuses on </w:t>
      </w:r>
      <w:r>
        <w:rPr>
          <w:rFonts w:eastAsia="SimSun" w:cs="TimesNewRomanPSMT" w:hint="eastAsia"/>
          <w:color w:val="404040" w:themeColor="text1" w:themeTint="BF"/>
          <w:sz w:val="21"/>
          <w:szCs w:val="21"/>
          <w:lang w:eastAsia="zh-CN"/>
        </w:rPr>
        <w:t>Chinese</w:t>
      </w:r>
      <w:r>
        <w:rPr>
          <w:rFonts w:cs="TimesNewRomanPSMT"/>
          <w:color w:val="404040" w:themeColor="text1" w:themeTint="BF"/>
          <w:sz w:val="21"/>
          <w:szCs w:val="21"/>
        </w:rPr>
        <w:t xml:space="preserve"> daily communication and emphasizes listening, speaking, reading, and writing skills</w:t>
      </w:r>
      <w:r>
        <w:rPr>
          <w:rFonts w:eastAsia="SimSun" w:cs="TimesNewRomanPSMT" w:hint="eastAsia"/>
          <w:color w:val="404040" w:themeColor="text1" w:themeTint="BF"/>
          <w:sz w:val="21"/>
          <w:szCs w:val="21"/>
          <w:lang w:eastAsia="zh-CN"/>
        </w:rPr>
        <w:t xml:space="preserve">,let the students perceive Chinese culture and  customs and gain a positive learning experience , which will bring them </w:t>
      </w:r>
      <w:r>
        <w:rPr>
          <w:rFonts w:eastAsia="SimSun" w:cs="TimesNewRomanPSMT"/>
          <w:color w:val="404040" w:themeColor="text1" w:themeTint="BF"/>
          <w:sz w:val="21"/>
          <w:szCs w:val="21"/>
          <w:lang w:eastAsia="zh-CN"/>
        </w:rPr>
        <w:t xml:space="preserve">improvement and </w:t>
      </w:r>
      <w:r>
        <w:rPr>
          <w:rFonts w:eastAsia="SimSun" w:cs="TimesNewRomanPSMT" w:hint="eastAsia"/>
          <w:color w:val="404040" w:themeColor="text1" w:themeTint="BF"/>
          <w:sz w:val="21"/>
          <w:szCs w:val="21"/>
          <w:lang w:eastAsia="zh-CN"/>
        </w:rPr>
        <w:t>happiness.</w:t>
      </w:r>
    </w:p>
    <w:p w:rsidR="00201452" w:rsidRDefault="00201452">
      <w:pPr>
        <w:rPr>
          <w:color w:val="404040" w:themeColor="text1" w:themeTint="BF"/>
          <w:sz w:val="21"/>
          <w:szCs w:val="21"/>
        </w:rPr>
      </w:pPr>
    </w:p>
    <w:p w:rsidR="00201452" w:rsidRDefault="007910F0">
      <w:pPr>
        <w:pStyle w:val="Heading2"/>
        <w:rPr>
          <w:sz w:val="21"/>
          <w:szCs w:val="21"/>
        </w:rPr>
      </w:pPr>
      <w:sdt>
        <w:sdtPr>
          <w:rPr>
            <w:sz w:val="21"/>
            <w:szCs w:val="21"/>
          </w:rPr>
          <w:alias w:val="Expectations and goals:"/>
          <w:tag w:val="Expectations and goals:"/>
          <w:id w:val="1551878262"/>
          <w:placeholder>
            <w:docPart w:val="0E377893D9ED49CB987AD7127BAE4FBA"/>
          </w:placeholder>
          <w:temporary/>
          <w:showingPlcHdr/>
          <w15:appearance w15:val="hidden"/>
        </w:sdtPr>
        <w:sdtEndPr/>
        <w:sdtContent>
          <w:r>
            <w:rPr>
              <w:sz w:val="21"/>
              <w:szCs w:val="21"/>
            </w:rPr>
            <w:t>Expectations and Goals</w:t>
          </w:r>
        </w:sdtContent>
      </w:sdt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Our goal in this class is “Improve”.</w: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Be Respectful:I expect all students to treat everyone (including him/herself) with respect</w:t>
      </w:r>
      <w:r>
        <w:rPr>
          <w:rFonts w:eastAsia="SimSun" w:hint="eastAsia"/>
          <w:color w:val="404040" w:themeColor="text1" w:themeTint="BF"/>
          <w:sz w:val="21"/>
          <w:szCs w:val="21"/>
          <w:lang w:eastAsia="zh-CN"/>
        </w:rPr>
        <w:t>,listen to others and talk with permission.</w: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 xml:space="preserve">Be Actively Engaged:I expect all students to speak more Chinese and engage in all </w:t>
      </w:r>
      <w:r>
        <w:rPr>
          <w:color w:val="404040" w:themeColor="text1" w:themeTint="BF"/>
          <w:sz w:val="21"/>
          <w:szCs w:val="21"/>
        </w:rPr>
        <w:t>the class activities.</w: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Be Prepared:I expect all students to join class on time and bring all the required materials</w:t>
      </w:r>
      <w:r>
        <w:rPr>
          <w:rFonts w:eastAsia="SimSun" w:hint="eastAsia"/>
          <w:color w:val="404040" w:themeColor="text1" w:themeTint="BF"/>
          <w:sz w:val="21"/>
          <w:szCs w:val="21"/>
          <w:lang w:eastAsia="zh-CN"/>
        </w:rPr>
        <w:t>,even with no food,gum or drink,</w:t>
      </w:r>
      <w:r>
        <w:rPr>
          <w:color w:val="404040" w:themeColor="text1" w:themeTint="BF"/>
          <w:sz w:val="21"/>
          <w:szCs w:val="21"/>
        </w:rPr>
        <w:t xml:space="preserve"> </w:t>
      </w:r>
      <w:r>
        <w:rPr>
          <w:rFonts w:eastAsia="SimSun" w:hint="eastAsia"/>
          <w:color w:val="404040" w:themeColor="text1" w:themeTint="BF"/>
          <w:sz w:val="21"/>
          <w:szCs w:val="21"/>
          <w:lang w:eastAsia="zh-CN"/>
        </w:rPr>
        <w:t>l</w:t>
      </w:r>
      <w:r>
        <w:rPr>
          <w:color w:val="404040" w:themeColor="text1" w:themeTint="BF"/>
          <w:sz w:val="21"/>
          <w:szCs w:val="21"/>
        </w:rPr>
        <w:t>imited Bathroom Usage</w:t>
      </w:r>
      <w:r>
        <w:rPr>
          <w:rFonts w:eastAsia="SimSun" w:hint="eastAsia"/>
          <w:color w:val="404040" w:themeColor="text1" w:themeTint="BF"/>
          <w:sz w:val="21"/>
          <w:szCs w:val="21"/>
          <w:lang w:eastAsia="zh-CN"/>
        </w:rPr>
        <w:t xml:space="preserve"> for learning,language speaking and practicing.</w:t>
      </w:r>
    </w:p>
    <w:p w:rsidR="00201452" w:rsidRDefault="007910F0">
      <w:pPr>
        <w:pStyle w:val="Heading1"/>
        <w:rPr>
          <w:color w:val="262626" w:themeColor="text1" w:themeTint="D9"/>
          <w:sz w:val="21"/>
          <w:szCs w:val="21"/>
        </w:rPr>
      </w:pPr>
      <w:sdt>
        <w:sdtPr>
          <w:rPr>
            <w:color w:val="262626" w:themeColor="text1" w:themeTint="D9"/>
            <w:sz w:val="21"/>
            <w:szCs w:val="21"/>
          </w:rPr>
          <w:alias w:val="Course materials:"/>
          <w:tag w:val="Course materials:"/>
          <w:id w:val="-1100635903"/>
          <w:placeholder>
            <w:docPart w:val="31420FACC02B43CAB87173369523300F"/>
          </w:placeholder>
          <w:temporary/>
          <w:showingPlcHdr/>
          <w15:appearance w15:val="hidden"/>
        </w:sdtPr>
        <w:sdtEndPr>
          <w:rPr>
            <w:color w:val="262626" w:themeColor="text1" w:themeTint="D9"/>
          </w:rPr>
        </w:sdtEndPr>
        <w:sdtContent>
          <w:r>
            <w:rPr>
              <w:color w:val="262626" w:themeColor="text1" w:themeTint="D9"/>
              <w:sz w:val="21"/>
              <w:szCs w:val="21"/>
            </w:rPr>
            <w:t>Course Materials</w:t>
          </w:r>
        </w:sdtContent>
      </w:sdt>
    </w:p>
    <w:p w:rsidR="00201452" w:rsidRDefault="007910F0">
      <w:pPr>
        <w:pStyle w:val="Heading2"/>
        <w:rPr>
          <w:sz w:val="21"/>
          <w:szCs w:val="21"/>
        </w:rPr>
      </w:pPr>
      <w:sdt>
        <w:sdtPr>
          <w:rPr>
            <w:sz w:val="21"/>
            <w:szCs w:val="21"/>
          </w:rPr>
          <w:alias w:val="Required materials:"/>
          <w:tag w:val="Required materials:"/>
          <w:id w:val="1552115079"/>
          <w:placeholder>
            <w:docPart w:val="6838B47BE13A4A4392FB66E37F8BCC8D"/>
          </w:placeholder>
          <w:temporary/>
          <w:showingPlcHdr/>
          <w15:appearance w15:val="hidden"/>
        </w:sdtPr>
        <w:sdtEndPr/>
        <w:sdtContent>
          <w:r>
            <w:rPr>
              <w:sz w:val="21"/>
              <w:szCs w:val="21"/>
            </w:rPr>
            <w:t>Required Materials</w:t>
          </w:r>
        </w:sdtContent>
      </w:sdt>
    </w:p>
    <w:p w:rsidR="00201452" w:rsidRDefault="007910F0">
      <w:pPr>
        <w:pStyle w:val="ListBullet"/>
        <w:rPr>
          <w:color w:val="404040" w:themeColor="text1" w:themeTint="BF"/>
          <w:sz w:val="21"/>
          <w:szCs w:val="21"/>
        </w:rPr>
      </w:pPr>
      <w:r>
        <w:rPr>
          <w:rFonts w:eastAsia="SimSun" w:hint="eastAsia"/>
          <w:color w:val="404040" w:themeColor="text1" w:themeTint="BF"/>
          <w:sz w:val="21"/>
          <w:szCs w:val="21"/>
          <w:lang w:eastAsia="zh-CN"/>
        </w:rPr>
        <w:t>1 notebook</w:t>
      </w:r>
    </w:p>
    <w:p w:rsidR="00201452" w:rsidRDefault="007910F0">
      <w:pPr>
        <w:pStyle w:val="ListBullet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Pen, pencils, erasers, etc.</w:t>
      </w:r>
    </w:p>
    <w:p w:rsidR="00201452" w:rsidRDefault="007910F0">
      <w:pPr>
        <w:pStyle w:val="Heading2"/>
        <w:rPr>
          <w:sz w:val="21"/>
          <w:szCs w:val="21"/>
        </w:rPr>
      </w:pPr>
      <w:sdt>
        <w:sdtPr>
          <w:rPr>
            <w:sz w:val="21"/>
            <w:szCs w:val="21"/>
          </w:rPr>
          <w:alias w:val="Optional materials:"/>
          <w:tag w:val="Optional materials:"/>
          <w:id w:val="1067765480"/>
          <w:placeholder>
            <w:docPart w:val="4E304127D84145A8AEB2BB622D05203B"/>
          </w:placeholder>
          <w:temporary/>
          <w:showingPlcHdr/>
          <w15:appearance w15:val="hidden"/>
        </w:sdtPr>
        <w:sdtEndPr/>
        <w:sdtContent>
          <w:r>
            <w:rPr>
              <w:sz w:val="21"/>
              <w:szCs w:val="21"/>
            </w:rPr>
            <w:t>Optional Materials</w:t>
          </w:r>
        </w:sdtContent>
      </w:sdt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Colors, ruler, glue,tape</w:t>
      </w:r>
    </w:p>
    <w:p w:rsidR="00201452" w:rsidRDefault="00201452">
      <w:pPr>
        <w:shd w:val="clear" w:color="auto" w:fill="FFFFFF"/>
        <w:spacing w:after="0"/>
        <w:textAlignment w:val="baseline"/>
        <w:rPr>
          <w:rFonts w:eastAsia="SimSun" w:hAnsi="SimSun" w:cs="SimSun"/>
          <w:color w:val="000000"/>
          <w:sz w:val="21"/>
          <w:szCs w:val="21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</w:p>
    <w:tbl>
      <w:tblPr>
        <w:tblW w:w="1049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7886"/>
      </w:tblGrid>
      <w:tr w:rsidR="00201452">
        <w:tc>
          <w:tcPr>
            <w:tcW w:w="26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b/>
                <w:color w:val="404040" w:themeColor="text1" w:themeTint="BF"/>
                <w:sz w:val="21"/>
                <w:szCs w:val="21"/>
                <w:lang w:eastAsia="zh-CN" w:bidi="ar"/>
              </w:rPr>
              <w:t>Unit themes</w:t>
            </w:r>
          </w:p>
        </w:tc>
        <w:tc>
          <w:tcPr>
            <w:tcW w:w="788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b/>
                <w:color w:val="404040" w:themeColor="text1" w:themeTint="BF"/>
                <w:sz w:val="21"/>
                <w:szCs w:val="21"/>
                <w:lang w:eastAsia="zh-CN" w:bidi="ar"/>
              </w:rPr>
              <w:t>Unit tasks / objectives</w:t>
            </w:r>
          </w:p>
        </w:tc>
      </w:tr>
    </w:tbl>
    <w:p w:rsidR="00201452" w:rsidRDefault="00201452">
      <w:pPr>
        <w:rPr>
          <w:rFonts w:eastAsia="SimSun" w:hAnsi="SimSun" w:cs="SimSun"/>
          <w:vanish/>
          <w:color w:val="404040" w:themeColor="text1" w:themeTint="BF"/>
          <w:sz w:val="21"/>
          <w:szCs w:val="21"/>
        </w:rPr>
      </w:pPr>
    </w:p>
    <w:tbl>
      <w:tblPr>
        <w:tblW w:w="1049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7668"/>
      </w:tblGrid>
      <w:tr w:rsidR="00201452">
        <w:tc>
          <w:tcPr>
            <w:tcW w:w="282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1. Phonics / Phonology / Sounds</w:t>
            </w:r>
          </w:p>
        </w:tc>
        <w:tc>
          <w:tcPr>
            <w:tcW w:w="76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1. Including 4-tones practices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 xml:space="preserve">2. Understanding Vowels and Consonants in the Mandarin Chinese 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3. Understanding the structure of each syllable in the Mandarin Chinese Language: C + V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4. Be able to re-produce each pronunciation by reading the vocabulary cards.</w:t>
            </w:r>
          </w:p>
        </w:tc>
      </w:tr>
      <w:tr w:rsidR="00201452">
        <w:tc>
          <w:tcPr>
            <w:tcW w:w="282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2. Vowels and Consonants</w:t>
            </w:r>
          </w:p>
        </w:tc>
        <w:tc>
          <w:tcPr>
            <w:tcW w:w="76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 xml:space="preserve">1. Be able to distinguish vowels from consonants in the 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2. Be able to combine consonant with vowel to form a certain meaningful Mandarin Chinese morphological units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3. Be able to pronounce the consonant+vowel and tone all together</w:t>
            </w:r>
          </w:p>
        </w:tc>
      </w:tr>
      <w:tr w:rsidR="00201452">
        <w:tc>
          <w:tcPr>
            <w:tcW w:w="282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lastRenderedPageBreak/>
              <w:t>3. Numbers</w:t>
            </w:r>
          </w:p>
        </w:tc>
        <w:tc>
          <w:tcPr>
            <w:tcW w:w="76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1. Be able to count 0-10 in the Mandarin Ch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2. Be able to pronounce 0-10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3. Be able to read and write 0-10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4. Be able to apply 0-10 in the Mandarin Chinese Language in different theme</w:t>
            </w:r>
          </w:p>
        </w:tc>
      </w:tr>
      <w:tr w:rsidR="00201452">
        <w:tc>
          <w:tcPr>
            <w:tcW w:w="282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4. Map-reading skills</w:t>
            </w:r>
          </w:p>
        </w:tc>
        <w:tc>
          <w:tcPr>
            <w:tcW w:w="76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1. Be able t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o recognize different country's names in the Mandarin Chinese Language on the map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2. Be able to locate the USA, China, UK, France, Japan, German, and so on on the map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3. Be able to say the major city's names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4. Be able to a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pply the directive nouns in the Mandarin Chinese Language to show the directions on the map</w:t>
            </w:r>
          </w:p>
        </w:tc>
      </w:tr>
      <w:tr w:rsidR="00201452">
        <w:tc>
          <w:tcPr>
            <w:tcW w:w="282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5. Temperature and weather</w:t>
            </w:r>
          </w:p>
        </w:tc>
        <w:tc>
          <w:tcPr>
            <w:tcW w:w="76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1. Be able to recognize the weather's names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2. Be able to apply the weather's name to describe the weat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her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3. Be able to say the weather's name in the Mandarin Chinese Language when see the weather's pictures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4. Be able to read and write the weather's names when we practice Chinese character's tracing writing.</w:t>
            </w:r>
          </w:p>
        </w:tc>
      </w:tr>
      <w:tr w:rsidR="00201452">
        <w:tc>
          <w:tcPr>
            <w:tcW w:w="282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6. Time zones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 xml:space="preserve"> and time reading</w:t>
            </w:r>
          </w:p>
        </w:tc>
        <w:tc>
          <w:tcPr>
            <w:tcW w:w="76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1. Be able to apply the numbers in Mandarin Chinese to express time as well as time reading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2. Be able to apply the numbers in Mandarin Chinese to translate the time from English to Mandarin Chinese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3. Be able to read and write numbers an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d time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4. Be able to practice the numbers 0-10 in the Mandarin Chinese Language so as to put the knowledge into the Long term memory</w:t>
            </w:r>
          </w:p>
        </w:tc>
      </w:tr>
      <w:tr w:rsidR="00201452">
        <w:tc>
          <w:tcPr>
            <w:tcW w:w="282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7. Calendar</w:t>
            </w:r>
          </w:p>
        </w:tc>
        <w:tc>
          <w:tcPr>
            <w:tcW w:w="76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1. Be able to create a monthly calendar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2. B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e able to practice the numbers 0-10 in the Mandarin Chinese Language again and again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3. Be able to speak the numbers 0-10, day, month, year, and time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4. Be able to distinguish the numbers, day, month, year, and time from ea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ch other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5. Be able to apply the numeral skills, math skills, and sumative skills into the actual life situation</w:t>
            </w:r>
          </w:p>
        </w:tc>
      </w:tr>
      <w:tr w:rsidR="00201452">
        <w:tc>
          <w:tcPr>
            <w:tcW w:w="282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8. Culture and Festivals</w:t>
            </w:r>
          </w:p>
        </w:tc>
        <w:tc>
          <w:tcPr>
            <w:tcW w:w="76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1. Be able to learn the traditions of the Chinese New Year, Lantern's Festival, Mid-Autumn, Dragon Boat Festival, and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 xml:space="preserve"> so on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2. Be able to express the date of each Chinese Festival in the Calendar through a year to practice the numeral skills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3. Be able to pronounce each festival's Chinese name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 xml:space="preserve">4. Be able to read and write each Chinese festival's name in Mandarin Chinese 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5. Be able to apply the Festival's traditions to exchange the information with each other</w:t>
            </w:r>
          </w:p>
        </w:tc>
      </w:tr>
      <w:tr w:rsidR="00201452">
        <w:tc>
          <w:tcPr>
            <w:tcW w:w="282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9. Food</w:t>
            </w:r>
          </w:p>
        </w:tc>
        <w:tc>
          <w:tcPr>
            <w:tcW w:w="76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1. Be able to order food in the Mandarin Chinese Language at the real-restaurant situation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 xml:space="preserve">2. Be able to pronounce each food's name in the Mandarin 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3. Be able to read and write each food's name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lastRenderedPageBreak/>
              <w:t>4. Be able to distinguish each Chinese food with the USA food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5. Be able to apply the food's names in the Mandarin Chinese Language in the real-restaurant situa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tion so as to read the menu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6. be able to apply the numbers 0-10 in the Mandarin Chinese Language to count the prices</w:t>
            </w:r>
          </w:p>
        </w:tc>
      </w:tr>
      <w:tr w:rsidR="00201452">
        <w:tc>
          <w:tcPr>
            <w:tcW w:w="282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lastRenderedPageBreak/>
              <w:t>10. 12 zodiac animals</w:t>
            </w:r>
          </w:p>
        </w:tc>
        <w:tc>
          <w:tcPr>
            <w:tcW w:w="76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1. Be able to recognize the 12 animals in the Chinese tradition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2. Be able to pronounce each meat's name in the Man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3. Be able to read and write each animal's name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4. Be able to distinguish each animal's name from each other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 xml:space="preserve">5. Be able to apply the animal's names in the Mandarin Chinese Language in the real-life 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situation so as to identify each animal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6. be able to apply the narrative skills to re-tell the story about the 12 zodiac animals in the Chinese tradition</w:t>
            </w:r>
          </w:p>
        </w:tc>
      </w:tr>
    </w:tbl>
    <w:p w:rsidR="00201452" w:rsidRDefault="00201452">
      <w:pPr>
        <w:rPr>
          <w:rFonts w:eastAsia="SimSun" w:hAnsi="SimSun" w:cs="SimSun"/>
          <w:vanish/>
          <w:color w:val="404040" w:themeColor="text1" w:themeTint="BF"/>
          <w:sz w:val="21"/>
          <w:szCs w:val="21"/>
        </w:rPr>
      </w:pPr>
    </w:p>
    <w:tbl>
      <w:tblPr>
        <w:tblW w:w="1049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7638"/>
      </w:tblGrid>
      <w:tr w:rsidR="00201452">
        <w:tc>
          <w:tcPr>
            <w:tcW w:w="28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11. Vegetables</w:t>
            </w:r>
          </w:p>
        </w:tc>
        <w:tc>
          <w:tcPr>
            <w:tcW w:w="76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1. Be able to recognize the vegetables in the Chinese tradition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2. Be able to pronou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nce each vegetable's name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3. Be able to read and write each vegetable's name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4. Be able to distinguish each vegetable's name from each other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 xml:space="preserve">5. Be able to apply the vegetable's names in the 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Mandarin Chinese Language in the real-life situation so as to identify each vegetable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6. Be able to apply the narrative skills to describe the vegetables in the Chinese Recipes (Descriptive writing skills)</w:t>
            </w:r>
          </w:p>
        </w:tc>
      </w:tr>
      <w:tr w:rsidR="00201452">
        <w:tc>
          <w:tcPr>
            <w:tcW w:w="28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12. Fruite</w:t>
            </w:r>
          </w:p>
        </w:tc>
        <w:tc>
          <w:tcPr>
            <w:tcW w:w="76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 xml:space="preserve">1. Be able to recognize the fruits in 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the Chinese tradition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2. Be able to pronounce each fruit's name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3. Be able to read and write each fruit's name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4. Be able to distinguish each fruit's name from each other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5. Be able to apply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 xml:space="preserve"> the fruit's names in the Mandarin Chinese Language in the real-life situation so as to identify each vegetable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6. Be able to apply the narrative skills to describe the fruits in the Chinese Recipes (Descriptive writing skills)</w:t>
            </w:r>
          </w:p>
        </w:tc>
      </w:tr>
      <w:tr w:rsidR="00201452">
        <w:tc>
          <w:tcPr>
            <w:tcW w:w="28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13. Supermarket shopping</w:t>
            </w:r>
          </w:p>
        </w:tc>
        <w:tc>
          <w:tcPr>
            <w:tcW w:w="76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1.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 xml:space="preserve"> Be able to apply the numeral skills (numbers 0-10) and basic conversations in the Mandarin Chinese Language to exchange information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2. Be able to apply the pronunciation skills to pronounce a list of vocabulary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 xml:space="preserve">3. Be able 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to apply reading and writing skills to read and write the target vocabulary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4. Be able to apply some basic Mandarin Chinese into the real-life situation in the Supermarket (Situational Language Teaching)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5. Be able to apply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 xml:space="preserve"> simple math skills, science skills, business skills, social skills, numeral skills, narrative skills, descriptive skills, and so on to exchange information</w:t>
            </w:r>
          </w:p>
        </w:tc>
      </w:tr>
      <w:tr w:rsidR="00201452">
        <w:tc>
          <w:tcPr>
            <w:tcW w:w="285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14. Shopping</w:t>
            </w:r>
          </w:p>
        </w:tc>
        <w:tc>
          <w:tcPr>
            <w:tcW w:w="76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 xml:space="preserve">1. Be able to apply the numeral skills (numbers 0-10) and basic conversations in the 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Mandarin Chinese Language to exchange information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2. Be able to apply the pronunciation skills to pronounce a list of vocabulary in the 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 xml:space="preserve">3. Be able to apply reading and writing skills to read and write the target 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lastRenderedPageBreak/>
              <w:t xml:space="preserve">vocabulary in the 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Mandarin Chinese Language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4. Be able to apply some basic Mandarin Chinese into the real-life situation in the Supermarket (Situational Language Teaching)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5. Be able to apply simple math skills, science skills, business skills, social skills, numeral skills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t>, narrative skills, descriptive skills, and so on to exchange information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shd w:val="clear" w:color="auto" w:fill="FFFFFF"/>
                <w:lang w:eastAsia="zh-CN" w:bidi="ar"/>
              </w:rPr>
              <w:br/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6. Be able to learn from a list of Vocabulary about Clothes, Food, Vegetables, Meats, Fruits, and so on so as to master in the Basic Mandarin Chinese Language for the Exam Preparatio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n</w:t>
            </w:r>
          </w:p>
        </w:tc>
      </w:tr>
    </w:tbl>
    <w:p w:rsidR="00201452" w:rsidRDefault="00201452">
      <w:pPr>
        <w:shd w:val="clear" w:color="auto" w:fill="FFFFFF"/>
        <w:spacing w:after="0"/>
        <w:textAlignment w:val="baseline"/>
        <w:rPr>
          <w:rFonts w:eastAsia="SimSun" w:hAnsi="SimSun" w:cs="SimSun"/>
          <w:color w:val="000000"/>
          <w:sz w:val="21"/>
          <w:szCs w:val="21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</w:p>
    <w:tbl>
      <w:tblPr>
        <w:tblW w:w="1049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7767"/>
      </w:tblGrid>
      <w:tr w:rsidR="00201452">
        <w:tc>
          <w:tcPr>
            <w:tcW w:w="272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Daily routines</w:t>
            </w:r>
          </w:p>
        </w:tc>
        <w:tc>
          <w:tcPr>
            <w:tcW w:w="776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</w:tcPr>
          <w:p w:rsidR="00201452" w:rsidRDefault="007910F0">
            <w:pPr>
              <w:textAlignment w:val="baseline"/>
              <w:rPr>
                <w:rFonts w:eastAsia="SimSun" w:hAnsi="SimSun" w:cs="SimSun"/>
                <w:color w:val="404040" w:themeColor="text1" w:themeTint="BF"/>
                <w:sz w:val="21"/>
                <w:szCs w:val="21"/>
              </w:rPr>
            </w:pP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1. Practice the classroom phrases and vocabulary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>2. Re-check the student's understanding and learning process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br/>
              <w:t xml:space="preserve">3. Be sure that students apply what they have learnt from the Mandarin Chinese Language and Culture Studies into their </w:t>
            </w:r>
            <w:r>
              <w:rPr>
                <w:rFonts w:eastAsia="SimSun" w:hAnsi="SimSun" w:cs="SimSun" w:hint="eastAsia"/>
                <w:color w:val="404040" w:themeColor="text1" w:themeTint="BF"/>
                <w:sz w:val="21"/>
                <w:szCs w:val="21"/>
                <w:lang w:eastAsia="zh-CN" w:bidi="ar"/>
              </w:rPr>
              <w:t>real-life situation</w:t>
            </w:r>
          </w:p>
        </w:tc>
      </w:tr>
    </w:tbl>
    <w:p w:rsidR="00201452" w:rsidRDefault="00201452">
      <w:pPr>
        <w:rPr>
          <w:color w:val="404040" w:themeColor="text1" w:themeTint="BF"/>
          <w:sz w:val="21"/>
          <w:szCs w:val="21"/>
        </w:rPr>
      </w:pPr>
    </w:p>
    <w:p w:rsidR="00201452" w:rsidRDefault="007910F0">
      <w:pPr>
        <w:pStyle w:val="Heading1"/>
        <w:rPr>
          <w:color w:val="262626" w:themeColor="text1" w:themeTint="D9"/>
          <w:sz w:val="21"/>
          <w:szCs w:val="21"/>
        </w:rPr>
      </w:pPr>
      <w:sdt>
        <w:sdtPr>
          <w:rPr>
            <w:color w:val="262626" w:themeColor="text1" w:themeTint="D9"/>
            <w:sz w:val="21"/>
            <w:szCs w:val="21"/>
          </w:rPr>
          <w:alias w:val="Additional information and resources:"/>
          <w:tag w:val="Additional information and resources:"/>
          <w:id w:val="-1213107702"/>
          <w:placeholder>
            <w:docPart w:val="01A322A017574703B69096F5EEDFC24E"/>
          </w:placeholder>
          <w:temporary/>
          <w:showingPlcHdr/>
          <w15:appearance w15:val="hidden"/>
        </w:sdtPr>
        <w:sdtEndPr>
          <w:rPr>
            <w:color w:val="262626" w:themeColor="text1" w:themeTint="D9"/>
          </w:rPr>
        </w:sdtEndPr>
        <w:sdtContent>
          <w:r>
            <w:rPr>
              <w:color w:val="262626" w:themeColor="text1" w:themeTint="D9"/>
              <w:sz w:val="21"/>
              <w:szCs w:val="21"/>
            </w:rPr>
            <w:t>Additional Information and Resources</w:t>
          </w:r>
        </w:sdtContent>
      </w:sdt>
    </w:p>
    <w:p w:rsidR="00201452" w:rsidRDefault="007910F0">
      <w:pPr>
        <w:pStyle w:val="Heading2"/>
        <w:rPr>
          <w:b w:val="0"/>
          <w:color w:val="000000"/>
          <w:sz w:val="21"/>
          <w:szCs w:val="21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b w:val="0"/>
          <w:color w:val="000000"/>
          <w:sz w:val="21"/>
          <w:szCs w:val="21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*There are assessments at the end of each Topic.</w: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*Extra credits can be obtained with tokens through excellence, warmups,actively engaged etc.</w: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 xml:space="preserve">*Late work will lose 10 points/day unless you have a </w:t>
      </w:r>
      <w:r>
        <w:rPr>
          <w:color w:val="404040" w:themeColor="text1" w:themeTint="BF"/>
          <w:sz w:val="21"/>
          <w:szCs w:val="21"/>
        </w:rPr>
        <w:t>permission.</w: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*Make-up assignments from absences by each Friday.</w: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*Comply all rules and consequences with GCS and HPC student handbook.(No electric devices, No Food/Drink, Limited Bathroom Usage, etc.)</w: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*Tutorials on Mondays and Thursdays (4:00pm-4:30pm). Othe</w:t>
      </w:r>
      <w:r>
        <w:rPr>
          <w:color w:val="404040" w:themeColor="text1" w:themeTint="BF"/>
          <w:sz w:val="21"/>
          <w:szCs w:val="21"/>
        </w:rPr>
        <w:t>r days/times are upon request.</w: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*Grading criteria:</w:t>
      </w:r>
    </w:p>
    <w:p w:rsidR="00201452" w:rsidRDefault="00201452">
      <w:pPr>
        <w:rPr>
          <w:rFonts w:ascii="Verdana" w:hAnsi="Verdana" w:cs="Calibri"/>
          <w:b/>
          <w:color w:val="404040" w:themeColor="text1" w:themeTint="BF"/>
          <w:sz w:val="21"/>
          <w:szCs w:val="21"/>
        </w:rPr>
      </w:pP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b/>
          <w:color w:val="404040" w:themeColor="text1" w:themeTint="BF"/>
          <w:sz w:val="21"/>
          <w:szCs w:val="21"/>
        </w:rPr>
        <w:t>Grading:</w: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rFonts w:ascii="Verdana" w:hAnsi="Verdana"/>
          <w:color w:val="404040" w:themeColor="text1" w:themeTint="BF"/>
          <w:sz w:val="21"/>
          <w:szCs w:val="21"/>
        </w:rPr>
        <w:t>Standard scale (A = 100-90, B = 89-80, C = 79-70, D = 69-60, F = 59 or lower)</w: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rFonts w:ascii="Verdana" w:hAnsi="Verdana"/>
          <w:color w:val="404040" w:themeColor="text1" w:themeTint="BF"/>
          <w:sz w:val="21"/>
          <w:szCs w:val="21"/>
        </w:rPr>
        <w:t>Grade breakdown:</w:t>
      </w:r>
    </w:p>
    <w:p w:rsidR="00201452" w:rsidRDefault="007910F0">
      <w:pPr>
        <w:ind w:firstLine="720"/>
        <w:rPr>
          <w:color w:val="404040" w:themeColor="text1" w:themeTint="BF"/>
          <w:sz w:val="21"/>
          <w:szCs w:val="21"/>
        </w:rPr>
      </w:pPr>
      <w:r>
        <w:rPr>
          <w:rFonts w:ascii="Verdana" w:hAnsi="Verdana"/>
          <w:color w:val="404040" w:themeColor="text1" w:themeTint="BF"/>
          <w:sz w:val="21"/>
          <w:szCs w:val="21"/>
        </w:rPr>
        <w:t>Speaking assessments = 20%</w:t>
      </w:r>
      <w:r>
        <w:rPr>
          <w:rFonts w:ascii="Verdana" w:hAnsi="Verdana"/>
          <w:color w:val="404040" w:themeColor="text1" w:themeTint="BF"/>
          <w:sz w:val="21"/>
          <w:szCs w:val="21"/>
        </w:rPr>
        <w:tab/>
      </w:r>
      <w:r>
        <w:rPr>
          <w:rFonts w:ascii="Verdana" w:hAnsi="Verdana"/>
          <w:color w:val="404040" w:themeColor="text1" w:themeTint="BF"/>
          <w:sz w:val="21"/>
          <w:szCs w:val="21"/>
        </w:rPr>
        <w:tab/>
        <w:t>Listening assessments = 20%</w:t>
      </w:r>
      <w:r>
        <w:rPr>
          <w:rFonts w:ascii="Verdana" w:hAnsi="Verdana"/>
          <w:color w:val="404040" w:themeColor="text1" w:themeTint="BF"/>
          <w:sz w:val="21"/>
          <w:szCs w:val="21"/>
        </w:rPr>
        <w:tab/>
      </w:r>
      <w:r>
        <w:rPr>
          <w:rFonts w:ascii="Verdana" w:hAnsi="Verdana"/>
          <w:color w:val="404040" w:themeColor="text1" w:themeTint="BF"/>
          <w:sz w:val="21"/>
          <w:szCs w:val="21"/>
        </w:rPr>
        <w:tab/>
      </w:r>
      <w:r>
        <w:rPr>
          <w:rFonts w:ascii="Verdana" w:hAnsi="Verdana"/>
          <w:color w:val="404040" w:themeColor="text1" w:themeTint="BF"/>
          <w:sz w:val="21"/>
          <w:szCs w:val="21"/>
        </w:rPr>
        <w:tab/>
      </w:r>
    </w:p>
    <w:p w:rsidR="00201452" w:rsidRDefault="007910F0">
      <w:pPr>
        <w:ind w:firstLine="720"/>
        <w:rPr>
          <w:color w:val="404040" w:themeColor="text1" w:themeTint="BF"/>
          <w:sz w:val="21"/>
          <w:szCs w:val="21"/>
        </w:rPr>
      </w:pPr>
      <w:r>
        <w:rPr>
          <w:rFonts w:ascii="Verdana" w:hAnsi="Verdana"/>
          <w:color w:val="404040" w:themeColor="text1" w:themeTint="BF"/>
          <w:sz w:val="21"/>
          <w:szCs w:val="21"/>
        </w:rPr>
        <w:t>Written assessments = 20%</w:t>
      </w:r>
      <w:r>
        <w:rPr>
          <w:rFonts w:ascii="Verdana" w:hAnsi="Verdana"/>
          <w:color w:val="404040" w:themeColor="text1" w:themeTint="BF"/>
          <w:sz w:val="21"/>
          <w:szCs w:val="21"/>
        </w:rPr>
        <w:tab/>
      </w:r>
      <w:r>
        <w:rPr>
          <w:rFonts w:ascii="Verdana" w:hAnsi="Verdana"/>
          <w:color w:val="404040" w:themeColor="text1" w:themeTint="BF"/>
          <w:sz w:val="21"/>
          <w:szCs w:val="21"/>
        </w:rPr>
        <w:tab/>
        <w:t>Reading assessm</w:t>
      </w:r>
      <w:r>
        <w:rPr>
          <w:rFonts w:ascii="Verdana" w:hAnsi="Verdana"/>
          <w:color w:val="404040" w:themeColor="text1" w:themeTint="BF"/>
          <w:sz w:val="21"/>
          <w:szCs w:val="21"/>
        </w:rPr>
        <w:t>ents = 20%</w:t>
      </w:r>
    </w:p>
    <w:p w:rsidR="00201452" w:rsidRDefault="007910F0">
      <w:pPr>
        <w:ind w:firstLine="720"/>
        <w:rPr>
          <w:rFonts w:ascii="Verdana" w:hAnsi="Verdana"/>
          <w:color w:val="404040" w:themeColor="text1" w:themeTint="BF"/>
          <w:sz w:val="21"/>
          <w:szCs w:val="21"/>
        </w:rPr>
      </w:pPr>
      <w:r>
        <w:rPr>
          <w:rFonts w:ascii="Verdana" w:hAnsi="Verdana"/>
          <w:color w:val="404040" w:themeColor="text1" w:themeTint="BF"/>
          <w:sz w:val="21"/>
          <w:szCs w:val="21"/>
        </w:rPr>
        <w:t>Integrated assessments (</w:t>
      </w:r>
      <w:r>
        <w:rPr>
          <w:color w:val="404040" w:themeColor="text1" w:themeTint="BF"/>
          <w:sz w:val="21"/>
          <w:szCs w:val="21"/>
        </w:rPr>
        <w:t>If you absent 5 times you will lose this part’s credit</w:t>
      </w:r>
      <w:r>
        <w:rPr>
          <w:rFonts w:ascii="Verdana" w:hAnsi="Verdana"/>
          <w:color w:val="404040" w:themeColor="text1" w:themeTint="BF"/>
          <w:sz w:val="21"/>
          <w:szCs w:val="21"/>
        </w:rPr>
        <w:t>) = 20%</w:t>
      </w:r>
    </w:p>
    <w:p w:rsidR="00201452" w:rsidRDefault="007910F0">
      <w:pPr>
        <w:rPr>
          <w:rFonts w:ascii="Verdana" w:hAnsi="Verdana"/>
          <w:color w:val="404040" w:themeColor="text1" w:themeTint="BF"/>
          <w:sz w:val="21"/>
          <w:szCs w:val="21"/>
        </w:rPr>
      </w:pPr>
      <w:r>
        <w:rPr>
          <w:rFonts w:ascii="Verdana" w:hAnsi="Verdana"/>
          <w:color w:val="404040" w:themeColor="text1" w:themeTint="BF"/>
          <w:sz w:val="21"/>
          <w:szCs w:val="21"/>
        </w:rPr>
        <w:t>Final Grade:  1</w:t>
      </w:r>
      <w:r>
        <w:rPr>
          <w:rFonts w:ascii="Verdana" w:hAnsi="Verdana"/>
          <w:color w:val="404040" w:themeColor="text1" w:themeTint="BF"/>
          <w:sz w:val="21"/>
          <w:szCs w:val="21"/>
          <w:vertAlign w:val="superscript"/>
        </w:rPr>
        <w:t>st</w:t>
      </w:r>
      <w:r>
        <w:rPr>
          <w:rFonts w:ascii="Verdana" w:hAnsi="Verdana"/>
          <w:color w:val="404040" w:themeColor="text1" w:themeTint="BF"/>
          <w:sz w:val="21"/>
          <w:szCs w:val="21"/>
        </w:rPr>
        <w:t xml:space="preserve"> Quarter = 40%</w:t>
      </w:r>
      <w:r>
        <w:rPr>
          <w:rFonts w:ascii="Verdana" w:hAnsi="Verdana"/>
          <w:color w:val="404040" w:themeColor="text1" w:themeTint="BF"/>
          <w:sz w:val="21"/>
          <w:szCs w:val="21"/>
        </w:rPr>
        <w:tab/>
      </w:r>
      <w:r>
        <w:rPr>
          <w:rFonts w:ascii="Verdana" w:hAnsi="Verdana"/>
          <w:color w:val="404040" w:themeColor="text1" w:themeTint="BF"/>
          <w:sz w:val="21"/>
          <w:szCs w:val="21"/>
        </w:rPr>
        <w:tab/>
        <w:t>2</w:t>
      </w:r>
      <w:r>
        <w:rPr>
          <w:rFonts w:ascii="Verdana" w:hAnsi="Verdana"/>
          <w:color w:val="404040" w:themeColor="text1" w:themeTint="BF"/>
          <w:sz w:val="21"/>
          <w:szCs w:val="21"/>
          <w:vertAlign w:val="superscript"/>
        </w:rPr>
        <w:t>nd</w:t>
      </w:r>
      <w:r>
        <w:rPr>
          <w:rFonts w:ascii="Verdana" w:hAnsi="Verdana"/>
          <w:color w:val="404040" w:themeColor="text1" w:themeTint="BF"/>
          <w:sz w:val="21"/>
          <w:szCs w:val="21"/>
        </w:rPr>
        <w:t xml:space="preserve"> Quarter= 40%</w:t>
      </w:r>
      <w:r>
        <w:rPr>
          <w:rFonts w:ascii="Verdana" w:hAnsi="Verdana"/>
          <w:color w:val="404040" w:themeColor="text1" w:themeTint="BF"/>
          <w:sz w:val="21"/>
          <w:szCs w:val="21"/>
        </w:rPr>
        <w:tab/>
      </w:r>
      <w:r>
        <w:rPr>
          <w:rFonts w:ascii="Verdana" w:hAnsi="Verdana"/>
          <w:color w:val="404040" w:themeColor="text1" w:themeTint="BF"/>
          <w:sz w:val="21"/>
          <w:szCs w:val="21"/>
        </w:rPr>
        <w:tab/>
        <w:t>Final Exam = 20%</w:t>
      </w:r>
    </w:p>
    <w:p w:rsidR="00201452" w:rsidRDefault="00201452">
      <w:pPr>
        <w:rPr>
          <w:rFonts w:ascii="Verdana" w:hAnsi="Verdana"/>
          <w:color w:val="404040" w:themeColor="text1" w:themeTint="BF"/>
          <w:sz w:val="21"/>
          <w:szCs w:val="21"/>
        </w:rPr>
      </w:pPr>
    </w:p>
    <w:p w:rsidR="00201452" w:rsidRDefault="007910F0">
      <w:pPr>
        <w:rPr>
          <w:rFonts w:ascii="Verdana" w:hAnsi="Verdana" w:cs="Calibri"/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b/>
          <w:color w:val="404040" w:themeColor="text1" w:themeTint="BF"/>
          <w:sz w:val="21"/>
          <w:szCs w:val="21"/>
        </w:rPr>
        <w:t>Bathroom Policy:</w:t>
      </w:r>
    </w:p>
    <w:p w:rsidR="00201452" w:rsidRDefault="007910F0">
      <w:pPr>
        <w:rPr>
          <w:rFonts w:ascii="Verdana" w:hAnsi="Verdana" w:cs="Calibri"/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>Please use the bathroom before or after class. You will receive 3 bathroo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m passes </w:t>
      </w:r>
      <w:r>
        <w:rPr>
          <w:rFonts w:ascii="Verdana" w:eastAsia="SimSun" w:hAnsi="Verdana" w:cs="Calibri" w:hint="eastAsia"/>
          <w:color w:val="404040" w:themeColor="text1" w:themeTint="BF"/>
          <w:sz w:val="21"/>
          <w:szCs w:val="21"/>
          <w:lang w:eastAsia="zh-CN"/>
        </w:rPr>
        <w:t>for your emergency and the other you should use the stickers to exchange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. </w:t>
      </w:r>
    </w:p>
    <w:p w:rsidR="00201452" w:rsidRDefault="00201452">
      <w:pPr>
        <w:rPr>
          <w:rFonts w:ascii="Verdana" w:hAnsi="Verdana" w:cs="Calibri"/>
          <w:color w:val="404040" w:themeColor="text1" w:themeTint="BF"/>
          <w:sz w:val="21"/>
          <w:szCs w:val="21"/>
        </w:rPr>
      </w:pPr>
    </w:p>
    <w:p w:rsidR="00201452" w:rsidRDefault="007910F0">
      <w:pPr>
        <w:rPr>
          <w:rFonts w:ascii="Verdana" w:hAnsi="Verdana" w:cs="Calibri"/>
          <w:b/>
          <w:i/>
          <w:color w:val="404040" w:themeColor="text1" w:themeTint="BF"/>
          <w:sz w:val="21"/>
          <w:szCs w:val="21"/>
          <w:u w:val="single"/>
        </w:rPr>
      </w:pPr>
      <w:r>
        <w:rPr>
          <w:rFonts w:ascii="Verdana" w:hAnsi="Verdana" w:cs="Calibri"/>
          <w:b/>
          <w:i/>
          <w:color w:val="404040" w:themeColor="text1" w:themeTint="BF"/>
          <w:sz w:val="21"/>
          <w:szCs w:val="21"/>
          <w:u w:val="single"/>
        </w:rPr>
        <w:t>You must not to leave the room at any time or for any reason without a pass.</w:t>
      </w:r>
    </w:p>
    <w:p w:rsidR="00201452" w:rsidRDefault="007910F0">
      <w:pPr>
        <w:rPr>
          <w:rFonts w:ascii="Verdana" w:hAnsi="Verdana" w:cs="Calibri"/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lastRenderedPageBreak/>
        <w:t xml:space="preserve">You must sign out and back in, on the clipboard next to the door. If you refuse to sign out/in properly, you will lose your bathroom privileges. </w:t>
      </w:r>
    </w:p>
    <w:p w:rsidR="00201452" w:rsidRDefault="00201452">
      <w:pPr>
        <w:rPr>
          <w:rFonts w:ascii="Verdana" w:hAnsi="Verdana" w:cs="Calibri"/>
          <w:color w:val="404040" w:themeColor="text1" w:themeTint="BF"/>
          <w:sz w:val="21"/>
          <w:szCs w:val="21"/>
        </w:rPr>
      </w:pPr>
    </w:p>
    <w:p w:rsidR="00201452" w:rsidRDefault="007910F0">
      <w:pPr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b/>
          <w:color w:val="404040" w:themeColor="text1" w:themeTint="BF"/>
          <w:sz w:val="21"/>
          <w:szCs w:val="21"/>
        </w:rPr>
        <w:t>Tardy Policy:</w:t>
      </w:r>
    </w:p>
    <w:p w:rsidR="00201452" w:rsidRDefault="007910F0">
      <w:pPr>
        <w:spacing w:after="0" w:line="240" w:lineRule="auto"/>
        <w:rPr>
          <w:rFonts w:ascii="Verdana" w:hAnsi="Verdana" w:cs="Calibri"/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If you are not inside the classroom when the tardy bell rings, you will be marked tardy. </w:t>
      </w:r>
    </w:p>
    <w:p w:rsidR="00201452" w:rsidRDefault="007910F0">
      <w:pPr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>1</w:t>
      </w:r>
      <w:r>
        <w:rPr>
          <w:rFonts w:ascii="Verdana" w:hAnsi="Verdana" w:cs="Calibri"/>
          <w:color w:val="404040" w:themeColor="text1" w:themeTint="BF"/>
          <w:sz w:val="21"/>
          <w:szCs w:val="21"/>
          <w:vertAlign w:val="superscript"/>
        </w:rPr>
        <w:t>st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 t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>ardy: You will be assigned after school detention, and I will notify your parent.</w:t>
      </w:r>
    </w:p>
    <w:p w:rsidR="00201452" w:rsidRDefault="007910F0">
      <w:pPr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>2</w:t>
      </w:r>
      <w:r>
        <w:rPr>
          <w:rFonts w:ascii="Verdana" w:hAnsi="Verdana" w:cs="Calibri"/>
          <w:color w:val="404040" w:themeColor="text1" w:themeTint="BF"/>
          <w:sz w:val="21"/>
          <w:szCs w:val="21"/>
          <w:vertAlign w:val="superscript"/>
        </w:rPr>
        <w:t>nd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 tardy: You will be assigned after school detention, and I will notify your parent.</w:t>
      </w:r>
    </w:p>
    <w:p w:rsidR="00201452" w:rsidRDefault="007910F0">
      <w:pPr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>3</w:t>
      </w:r>
      <w:r>
        <w:rPr>
          <w:rFonts w:ascii="Verdana" w:hAnsi="Verdana" w:cs="Calibri"/>
          <w:color w:val="404040" w:themeColor="text1" w:themeTint="BF"/>
          <w:sz w:val="21"/>
          <w:szCs w:val="21"/>
          <w:vertAlign w:val="superscript"/>
        </w:rPr>
        <w:t>rd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 tardy: You will be assigned detention for the class period, and I will notify your parent.</w:t>
      </w:r>
    </w:p>
    <w:p w:rsidR="00201452" w:rsidRDefault="007910F0">
      <w:pPr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>4</w:t>
      </w:r>
      <w:r>
        <w:rPr>
          <w:rFonts w:ascii="Verdana" w:hAnsi="Verdana" w:cs="Calibri"/>
          <w:color w:val="404040" w:themeColor="text1" w:themeTint="BF"/>
          <w:sz w:val="21"/>
          <w:szCs w:val="21"/>
          <w:vertAlign w:val="superscript"/>
        </w:rPr>
        <w:t>th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 tardy +: You will be referred to the administration.</w:t>
      </w:r>
    </w:p>
    <w:p w:rsidR="00201452" w:rsidRDefault="007910F0">
      <w:pPr>
        <w:spacing w:after="0" w:line="240" w:lineRule="auto"/>
        <w:rPr>
          <w:rFonts w:ascii="Verdana" w:hAnsi="Verdana" w:cs="Calibri"/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>Tardy count will restart each quarter.</w:t>
      </w:r>
    </w:p>
    <w:p w:rsidR="00201452" w:rsidRDefault="007910F0">
      <w:pPr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>If you are more than 10 minutes late, you are no longer tardy, you a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>re skipping class, and you will be referred to administration.</w:t>
      </w:r>
    </w:p>
    <w:p w:rsidR="00201452" w:rsidRDefault="00201452">
      <w:pPr>
        <w:rPr>
          <w:rFonts w:ascii="Verdana" w:hAnsi="Verdana" w:cs="Calibri"/>
          <w:b/>
          <w:color w:val="404040" w:themeColor="text1" w:themeTint="BF"/>
          <w:sz w:val="21"/>
          <w:szCs w:val="21"/>
        </w:rPr>
      </w:pP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rFonts w:ascii="Verdana" w:hAnsi="Verdana"/>
          <w:b/>
          <w:color w:val="404040" w:themeColor="text1" w:themeTint="BF"/>
          <w:sz w:val="21"/>
          <w:szCs w:val="21"/>
        </w:rPr>
        <w:t>Attendance:</w: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rFonts w:ascii="Verdana" w:hAnsi="Verdana"/>
          <w:color w:val="404040" w:themeColor="text1" w:themeTint="BF"/>
          <w:sz w:val="21"/>
          <w:szCs w:val="21"/>
        </w:rPr>
        <w:t>Your presence in class is essential to your success.  If you have a fever or are contagious, please stay home! I will work with you to help you catch up.  But if you are just sad o</w:t>
      </w:r>
      <w:r>
        <w:rPr>
          <w:rFonts w:ascii="Verdana" w:hAnsi="Verdana"/>
          <w:color w:val="404040" w:themeColor="text1" w:themeTint="BF"/>
          <w:sz w:val="21"/>
          <w:szCs w:val="21"/>
        </w:rPr>
        <w:t xml:space="preserve">r tired, you need to come to school.  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>If you miss more than 3 classes in a quarter, you will be in failing status. In order to receive credit for the class, you must make up time for every absence after 3.  If you maintain a B average or better, AND have 3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 or fewer absences </w:t>
      </w:r>
      <w:r>
        <w:rPr>
          <w:rFonts w:ascii="Verdana" w:hAnsi="Verdana" w:cs="Calibri"/>
          <w:i/>
          <w:color w:val="404040" w:themeColor="text1" w:themeTint="BF"/>
          <w:sz w:val="21"/>
          <w:szCs w:val="21"/>
        </w:rPr>
        <w:t>for the semester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>, you will be exempt from the final exam in this class.</w:t>
      </w:r>
    </w:p>
    <w:p w:rsidR="00201452" w:rsidRDefault="00201452">
      <w:pPr>
        <w:rPr>
          <w:rFonts w:ascii="Verdana" w:hAnsi="Verdana" w:cs="Calibri"/>
          <w:b/>
          <w:color w:val="404040" w:themeColor="text1" w:themeTint="BF"/>
          <w:sz w:val="21"/>
          <w:szCs w:val="21"/>
        </w:rPr>
      </w:pP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b/>
          <w:color w:val="404040" w:themeColor="text1" w:themeTint="BF"/>
          <w:sz w:val="21"/>
          <w:szCs w:val="21"/>
        </w:rPr>
        <w:t>Electronics Policy:</w: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We will follow the official HPC and Guilford County Schools policy.  </w:t>
      </w:r>
      <w:r>
        <w:rPr>
          <w:rFonts w:ascii="Verdana" w:hAnsi="Verdana" w:cs="Calibri"/>
          <w:b/>
          <w:color w:val="404040" w:themeColor="text1" w:themeTint="BF"/>
          <w:sz w:val="21"/>
          <w:szCs w:val="21"/>
        </w:rPr>
        <w:t>Phones and other electronic devices should remain silent and in your pocket</w:t>
      </w:r>
      <w:r>
        <w:rPr>
          <w:rFonts w:ascii="Verdana" w:hAnsi="Verdana" w:cs="Calibri"/>
          <w:b/>
          <w:color w:val="404040" w:themeColor="text1" w:themeTint="BF"/>
          <w:sz w:val="21"/>
          <w:szCs w:val="21"/>
        </w:rPr>
        <w:t>/book bag</w:t>
      </w:r>
      <w:r>
        <w:rPr>
          <w:rFonts w:ascii="Verdana" w:hAnsi="Verdana" w:cs="Calibri"/>
          <w:color w:val="404040" w:themeColor="text1" w:themeTint="BF"/>
          <w:sz w:val="21"/>
          <w:szCs w:val="21"/>
        </w:rPr>
        <w:t xml:space="preserve"> UNLESS I specifically ask you to use your phones for an activity in class. If I ask you to put your phone away more than one time, I will hold your phone for the rest of the period. </w: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 xml:space="preserve">  </w:t>
      </w:r>
    </w:p>
    <w:p w:rsidR="00201452" w:rsidRDefault="007910F0">
      <w:pPr>
        <w:jc w:val="center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If you have any questions, please feel free to contact me…</w:t>
      </w:r>
    </w:p>
    <w:p w:rsidR="00201452" w:rsidRDefault="007910F0">
      <w:pPr>
        <w:jc w:val="center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 xml:space="preserve">Name   </w:t>
      </w:r>
      <w:r>
        <w:rPr>
          <w:rFonts w:eastAsia="SimSun" w:hint="eastAsia"/>
          <w:color w:val="404040" w:themeColor="text1" w:themeTint="BF"/>
          <w:sz w:val="21"/>
          <w:szCs w:val="21"/>
          <w:lang w:eastAsia="zh-CN"/>
        </w:rPr>
        <w:t>Yiyu Liu</w:t>
      </w:r>
      <w:r>
        <w:rPr>
          <w:color w:val="404040" w:themeColor="text1" w:themeTint="BF"/>
          <w:sz w:val="21"/>
          <w:szCs w:val="21"/>
        </w:rPr>
        <w:t xml:space="preserve"> / High Point Central HS</w:t>
      </w:r>
    </w:p>
    <w:p w:rsidR="00201452" w:rsidRDefault="007910F0">
      <w:pPr>
        <w:jc w:val="center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 xml:space="preserve">Email   </w:t>
      </w:r>
      <w:r>
        <w:rPr>
          <w:rFonts w:eastAsia="SimSun" w:hint="eastAsia"/>
          <w:color w:val="404040" w:themeColor="text1" w:themeTint="BF"/>
          <w:sz w:val="21"/>
          <w:szCs w:val="21"/>
          <w:lang w:eastAsia="zh-CN"/>
        </w:rPr>
        <w:t>yiyul</w:t>
      </w:r>
      <w:r>
        <w:rPr>
          <w:color w:val="404040" w:themeColor="text1" w:themeTint="BF"/>
          <w:sz w:val="21"/>
          <w:szCs w:val="21"/>
        </w:rPr>
        <w:t>@gcsnc.com</w: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 xml:space="preserve">                                  Phone    336-819-2825(High Point Central HS)   </w:t>
      </w:r>
    </w:p>
    <w:p w:rsidR="00201452" w:rsidRDefault="007910F0">
      <w:pPr>
        <w:jc w:val="center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Best time to reach: after school (3:55~   )</w:t>
      </w:r>
    </w:p>
    <w:p w:rsidR="00201452" w:rsidRDefault="007910F0">
      <w:pPr>
        <w:rPr>
          <w:b/>
          <w:color w:val="404040" w:themeColor="text1" w:themeTint="BF"/>
          <w:sz w:val="21"/>
          <w:szCs w:val="21"/>
        </w:rPr>
      </w:pPr>
      <w:r>
        <w:rPr>
          <w:b/>
          <w:color w:val="404040" w:themeColor="text1" w:themeTint="BF"/>
          <w:sz w:val="21"/>
          <w:szCs w:val="21"/>
        </w:rPr>
        <w:t xml:space="preserve">                                          Please sign and bring ba</w:t>
      </w:r>
      <w:r>
        <w:rPr>
          <w:b/>
          <w:color w:val="404040" w:themeColor="text1" w:themeTint="BF"/>
          <w:sz w:val="21"/>
          <w:szCs w:val="21"/>
        </w:rPr>
        <w:t xml:space="preserve">ck to school </w:t>
      </w:r>
    </w:p>
    <w:p w:rsidR="00201452" w:rsidRDefault="007910F0">
      <w:pPr>
        <w:rPr>
          <w:b/>
          <w:color w:val="404040" w:themeColor="text1" w:themeTint="BF"/>
          <w:sz w:val="21"/>
          <w:szCs w:val="21"/>
        </w:rPr>
      </w:pPr>
      <w:r>
        <w:rPr>
          <w:b/>
          <w:color w:val="404040" w:themeColor="text1" w:themeTint="BF"/>
          <w:sz w:val="21"/>
          <w:szCs w:val="21"/>
        </w:rPr>
        <w:t xml:space="preserve">            (Please make sure to ask the class. They know goals, rules, grading, etc.)</w: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pict>
          <v:rect id="_x0000_i1025" style="width:0;height:1.5pt" o:hralign="center" o:hrstd="t" o:hr="t" fillcolor="#a0a0a0" stroked="f"/>
        </w:pict>
      </w:r>
    </w:p>
    <w:p w:rsidR="00201452" w:rsidRDefault="007910F0">
      <w:pPr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 xml:space="preserve">  I have read the expectations and syllabus of </w:t>
      </w:r>
      <w:r>
        <w:rPr>
          <w:rFonts w:eastAsia="SimSun" w:hint="eastAsia"/>
          <w:color w:val="404040" w:themeColor="text1" w:themeTint="BF"/>
          <w:sz w:val="21"/>
          <w:szCs w:val="21"/>
          <w:lang w:eastAsia="zh-CN"/>
        </w:rPr>
        <w:t>Chinese</w:t>
      </w:r>
      <w:r>
        <w:rPr>
          <w:color w:val="404040" w:themeColor="text1" w:themeTint="BF"/>
          <w:sz w:val="21"/>
          <w:szCs w:val="21"/>
        </w:rPr>
        <w:t xml:space="preserve"> class.</w:t>
      </w:r>
    </w:p>
    <w:p w:rsidR="00201452" w:rsidRDefault="007910F0">
      <w:pPr>
        <w:spacing w:after="0" w:line="240" w:lineRule="auto"/>
        <w:rPr>
          <w:color w:val="404040" w:themeColor="text1" w:themeTint="BF"/>
          <w:sz w:val="21"/>
          <w:szCs w:val="21"/>
          <w:u w:val="single"/>
        </w:rPr>
      </w:pPr>
      <w:r>
        <w:rPr>
          <w:color w:val="404040" w:themeColor="text1" w:themeTint="BF"/>
          <w:sz w:val="21"/>
          <w:szCs w:val="21"/>
        </w:rPr>
        <w:t>Student Name (PRINT):</w:t>
      </w:r>
    </w:p>
    <w:p w:rsidR="00201452" w:rsidRDefault="007910F0">
      <w:pPr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Student Name (</w:t>
      </w:r>
      <w:r>
        <w:rPr>
          <w:i/>
          <w:color w:val="404040" w:themeColor="text1" w:themeTint="BF"/>
          <w:sz w:val="21"/>
          <w:szCs w:val="21"/>
        </w:rPr>
        <w:t>signature</w:t>
      </w:r>
      <w:r>
        <w:rPr>
          <w:color w:val="404040" w:themeColor="text1" w:themeTint="BF"/>
          <w:sz w:val="21"/>
          <w:szCs w:val="21"/>
        </w:rPr>
        <w:t xml:space="preserve">):                                </w:t>
      </w:r>
      <w:r>
        <w:rPr>
          <w:rFonts w:eastAsia="SimSun" w:hint="eastAsia"/>
          <w:color w:val="404040" w:themeColor="text1" w:themeTint="BF"/>
          <w:sz w:val="21"/>
          <w:szCs w:val="21"/>
          <w:lang w:eastAsia="zh-CN"/>
        </w:rPr>
        <w:t xml:space="preserve">           </w:t>
      </w:r>
      <w:r>
        <w:rPr>
          <w:color w:val="404040" w:themeColor="text1" w:themeTint="BF"/>
          <w:sz w:val="21"/>
          <w:szCs w:val="21"/>
        </w:rPr>
        <w:t>D</w:t>
      </w:r>
      <w:r>
        <w:rPr>
          <w:color w:val="404040" w:themeColor="text1" w:themeTint="BF"/>
          <w:sz w:val="21"/>
          <w:szCs w:val="21"/>
        </w:rPr>
        <w:t>ate:</w:t>
      </w:r>
    </w:p>
    <w:p w:rsidR="00201452" w:rsidRDefault="00201452">
      <w:pPr>
        <w:spacing w:after="0" w:line="240" w:lineRule="auto"/>
        <w:rPr>
          <w:color w:val="404040" w:themeColor="text1" w:themeTint="BF"/>
          <w:sz w:val="21"/>
          <w:szCs w:val="21"/>
        </w:rPr>
      </w:pPr>
    </w:p>
    <w:p w:rsidR="00201452" w:rsidRDefault="007910F0">
      <w:pPr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Parent Name (</w:t>
      </w:r>
      <w:r>
        <w:rPr>
          <w:i/>
          <w:color w:val="404040" w:themeColor="text1" w:themeTint="BF"/>
          <w:sz w:val="21"/>
          <w:szCs w:val="21"/>
        </w:rPr>
        <w:t>signature</w:t>
      </w:r>
      <w:r>
        <w:rPr>
          <w:color w:val="404040" w:themeColor="text1" w:themeTint="BF"/>
          <w:sz w:val="21"/>
          <w:szCs w:val="21"/>
        </w:rPr>
        <w:t xml:space="preserve">):                                            </w:t>
      </w:r>
      <w:r>
        <w:rPr>
          <w:rFonts w:eastAsia="SimSun" w:hint="eastAsia"/>
          <w:color w:val="404040" w:themeColor="text1" w:themeTint="BF"/>
          <w:sz w:val="21"/>
          <w:szCs w:val="21"/>
          <w:lang w:eastAsia="zh-CN"/>
        </w:rPr>
        <w:t xml:space="preserve"> </w:t>
      </w:r>
      <w:r>
        <w:rPr>
          <w:color w:val="404040" w:themeColor="text1" w:themeTint="BF"/>
          <w:sz w:val="21"/>
          <w:szCs w:val="21"/>
        </w:rPr>
        <w:t>Date:</w:t>
      </w:r>
    </w:p>
    <w:p w:rsidR="00201452" w:rsidRDefault="007910F0">
      <w:pPr>
        <w:spacing w:after="0" w:line="240" w:lineRule="auto"/>
        <w:rPr>
          <w:color w:val="404040" w:themeColor="text1" w:themeTint="BF"/>
          <w:sz w:val="21"/>
          <w:szCs w:val="21"/>
        </w:rPr>
      </w:pPr>
      <w:r>
        <w:rPr>
          <w:color w:val="404040" w:themeColor="text1" w:themeTint="BF"/>
          <w:sz w:val="21"/>
          <w:szCs w:val="21"/>
        </w:rPr>
        <w:t>Contact Info:</w:t>
      </w:r>
    </w:p>
    <w:p w:rsidR="00201452" w:rsidRDefault="00201452">
      <w:pPr>
        <w:rPr>
          <w:color w:val="404040" w:themeColor="text1" w:themeTint="BF"/>
          <w:sz w:val="21"/>
          <w:szCs w:val="21"/>
        </w:rPr>
      </w:pPr>
    </w:p>
    <w:sectPr w:rsidR="00201452">
      <w:footerReference w:type="default" r:id="rId8"/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0F0" w:rsidRDefault="007910F0">
      <w:pPr>
        <w:spacing w:after="0" w:line="240" w:lineRule="auto"/>
        <w:rPr>
          <w:color w:val="404040" w:themeColor="text1" w:themeTint="BF"/>
        </w:rPr>
      </w:pPr>
      <w:r>
        <w:rPr>
          <w:color w:val="404040" w:themeColor="text1" w:themeTint="BF"/>
        </w:rPr>
        <w:separator/>
      </w:r>
    </w:p>
  </w:endnote>
  <w:endnote w:type="continuationSeparator" w:id="0">
    <w:p w:rsidR="007910F0" w:rsidRDefault="007910F0">
      <w:pPr>
        <w:spacing w:after="0" w:line="240" w:lineRule="auto"/>
        <w:rPr>
          <w:color w:val="404040" w:themeColor="text1" w:themeTint="BF"/>
        </w:rPr>
      </w:pPr>
      <w:r>
        <w:rPr>
          <w:color w:val="404040" w:themeColor="text1" w:themeTint="BF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altName w:val="ＭＳ 明朝"/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NewRomanPSMT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452" w:rsidRDefault="007910F0">
    <w:pPr>
      <w:pStyle w:val="Footer"/>
      <w:rPr>
        <w:color w:val="262626" w:themeColor="text1" w:themeTint="D9"/>
      </w:rPr>
    </w:pPr>
    <w:r>
      <w:rPr>
        <w:color w:val="262626" w:themeColor="text1" w:themeTint="D9"/>
      </w:rPr>
      <w:t xml:space="preserve">Page </w:t>
    </w:r>
    <w:r>
      <w:rPr>
        <w:color w:val="262626" w:themeColor="text1" w:themeTint="D9"/>
      </w:rPr>
      <w:fldChar w:fldCharType="begin"/>
    </w:r>
    <w:r>
      <w:rPr>
        <w:color w:val="262626" w:themeColor="text1" w:themeTint="D9"/>
      </w:rPr>
      <w:instrText xml:space="preserve"> PAGE   \* MERGEFORMAT </w:instrText>
    </w:r>
    <w:r>
      <w:rPr>
        <w:color w:val="262626" w:themeColor="text1" w:themeTint="D9"/>
      </w:rPr>
      <w:fldChar w:fldCharType="separate"/>
    </w:r>
    <w:r>
      <w:rPr>
        <w:color w:val="262626" w:themeColor="text1" w:themeTint="D9"/>
      </w:rPr>
      <w:t>1</w:t>
    </w:r>
    <w:r>
      <w:rPr>
        <w:color w:val="262626" w:themeColor="text1" w:themeTint="D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0F0" w:rsidRDefault="007910F0">
      <w:pPr>
        <w:spacing w:after="0" w:line="240" w:lineRule="auto"/>
        <w:rPr>
          <w:color w:val="404040" w:themeColor="text1" w:themeTint="BF"/>
        </w:rPr>
      </w:pPr>
      <w:r>
        <w:rPr>
          <w:color w:val="404040" w:themeColor="text1" w:themeTint="BF"/>
        </w:rPr>
        <w:separator/>
      </w:r>
    </w:p>
  </w:footnote>
  <w:footnote w:type="continuationSeparator" w:id="0">
    <w:p w:rsidR="007910F0" w:rsidRDefault="007910F0">
      <w:pPr>
        <w:spacing w:after="0" w:line="240" w:lineRule="auto"/>
        <w:rPr>
          <w:color w:val="404040" w:themeColor="text1" w:themeTint="BF"/>
        </w:rPr>
      </w:pPr>
      <w:r>
        <w:rPr>
          <w:color w:val="404040" w:themeColor="text1" w:themeTint="BF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40FB165E"/>
    <w:multiLevelType w:val="multilevel"/>
    <w:tmpl w:val="40FB165E"/>
    <w:lvl w:ilvl="0">
      <w:start w:val="1"/>
      <w:numFmt w:val="bullet"/>
      <w:pStyle w:val="ListBullet"/>
      <w:lvlText w:val=""/>
      <w:lvlJc w:val="left"/>
      <w:pPr>
        <w:tabs>
          <w:tab w:val="left" w:pos="144"/>
        </w:tabs>
        <w:ind w:left="144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A2"/>
    <w:rsid w:val="000451C5"/>
    <w:rsid w:val="000C3991"/>
    <w:rsid w:val="000D39F0"/>
    <w:rsid w:val="000E144E"/>
    <w:rsid w:val="001A148C"/>
    <w:rsid w:val="001C1A07"/>
    <w:rsid w:val="001E1E51"/>
    <w:rsid w:val="00201452"/>
    <w:rsid w:val="00216B82"/>
    <w:rsid w:val="0024197D"/>
    <w:rsid w:val="00290CC6"/>
    <w:rsid w:val="002F30E3"/>
    <w:rsid w:val="00360F70"/>
    <w:rsid w:val="003858A9"/>
    <w:rsid w:val="003B0391"/>
    <w:rsid w:val="003E2D26"/>
    <w:rsid w:val="0047050B"/>
    <w:rsid w:val="004726EC"/>
    <w:rsid w:val="004B3A36"/>
    <w:rsid w:val="00512EEE"/>
    <w:rsid w:val="00540212"/>
    <w:rsid w:val="00544E8A"/>
    <w:rsid w:val="0059569D"/>
    <w:rsid w:val="0063318E"/>
    <w:rsid w:val="00645A75"/>
    <w:rsid w:val="0067283A"/>
    <w:rsid w:val="006F7190"/>
    <w:rsid w:val="00763449"/>
    <w:rsid w:val="00772FCF"/>
    <w:rsid w:val="007824E9"/>
    <w:rsid w:val="007910F0"/>
    <w:rsid w:val="00793B76"/>
    <w:rsid w:val="007E0C3F"/>
    <w:rsid w:val="00841A3E"/>
    <w:rsid w:val="00855DE9"/>
    <w:rsid w:val="00865AAC"/>
    <w:rsid w:val="0088051C"/>
    <w:rsid w:val="00883B4C"/>
    <w:rsid w:val="00897784"/>
    <w:rsid w:val="008D416A"/>
    <w:rsid w:val="009103D4"/>
    <w:rsid w:val="009550F6"/>
    <w:rsid w:val="009D1E5C"/>
    <w:rsid w:val="009D3D78"/>
    <w:rsid w:val="009E337C"/>
    <w:rsid w:val="00A62FD2"/>
    <w:rsid w:val="00A66C39"/>
    <w:rsid w:val="00A67D06"/>
    <w:rsid w:val="00AE10E1"/>
    <w:rsid w:val="00B15429"/>
    <w:rsid w:val="00B4621A"/>
    <w:rsid w:val="00B55513"/>
    <w:rsid w:val="00B766DC"/>
    <w:rsid w:val="00B96BA5"/>
    <w:rsid w:val="00BA5A96"/>
    <w:rsid w:val="00C06342"/>
    <w:rsid w:val="00C17C16"/>
    <w:rsid w:val="00C70C09"/>
    <w:rsid w:val="00CA291F"/>
    <w:rsid w:val="00CA7742"/>
    <w:rsid w:val="00E3042E"/>
    <w:rsid w:val="00EA1913"/>
    <w:rsid w:val="00ED66A2"/>
    <w:rsid w:val="00EF572F"/>
    <w:rsid w:val="00F14EDA"/>
    <w:rsid w:val="00F540AA"/>
    <w:rsid w:val="00F649AF"/>
    <w:rsid w:val="00FB092A"/>
    <w:rsid w:val="00FB44AE"/>
    <w:rsid w:val="04CE0F83"/>
    <w:rsid w:val="1FED52D1"/>
    <w:rsid w:val="265A4F28"/>
    <w:rsid w:val="3CD6514B"/>
    <w:rsid w:val="662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8F0DCD-355C-4F70-8089-7C3BE243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1" w:count="375">
    <w:lsdException w:name="Normal" w:uiPriority="0"/>
    <w:lsdException w:name="heading 1" w:uiPriority="1"/>
    <w:lsdException w:name="heading 2" w:uiPriority="1" w:unhideWhenUsed="1"/>
    <w:lsdException w:name="heading 3" w:uiPriority="9" w:unhideWhenUsed="1"/>
    <w:lsdException w:name="heading 4" w:uiPriority="9" w:unhideWhenUsed="1"/>
    <w:lsdException w:name="heading 5" w:uiPriority="9" w:unhideWhenUsed="1"/>
    <w:lsdException w:name="heading 6" w:uiPriority="9" w:unhideWhenUsed="1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unhideWhenUsed="1"/>
    <w:lsdException w:name="index 2" w:unhideWhenUsed="1"/>
    <w:lsdException w:name="index 3" w:unhideWhenUsed="1" w:qFormat="0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 w:qFormat="0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iPriority="1" w:unhideWhenUsed="1"/>
    <w:lsdException w:name="List Number" w:unhideWhenUsed="1"/>
    <w:lsdException w:name="List 2" w:unhideWhenUsed="1"/>
    <w:lsdException w:name="List 3" w:unhideWhenUsed="1" w:qFormat="0"/>
    <w:lsdException w:name="List 4" w:unhideWhenUsed="1"/>
    <w:lsdException w:name="List 5" w:unhideWhenUsed="1"/>
    <w:lsdException w:name="List Bullet 2" w:unhideWhenUsed="1" w:qFormat="0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2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3"/>
    <w:lsdException w:name="Salutation" w:unhideWhenUsed="1"/>
    <w:lsdException w:name="Date" w:unhideWhenUsed="1"/>
    <w:lsdException w:name="Body Text First Indent" w:unhideWhenUsed="1"/>
    <w:lsdException w:name="Body Text First Indent 2" w:unhideWhenUsed="1" w:qFormat="0"/>
    <w:lsdException w:name="Note Heading" w:unhideWhenUsed="1"/>
    <w:lsdException w:name="Body Text 2" w:unhideWhenUsed="1"/>
    <w:lsdException w:name="Body Text 3" w:unhideWhenUsed="1"/>
    <w:lsdException w:name="Body Text Indent 2" w:unhideWhenUsed="1" w:qFormat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1"/>
    <w:lsdException w:name="Emphasis" w:uiPriority="20"/>
    <w:lsdException w:name="Document Map" w:unhideWhenUsed="1"/>
    <w:lsdException w:name="Plain Text" w:unhideWhenUsed="1"/>
    <w:lsdException w:name="E-mail Signature" w:unhideWhenUsed="1"/>
    <w:lsdException w:name="HTML Top of Form" w:semiHidden="1" w:unhideWhenUsed="1" w:qFormat="0"/>
    <w:lsdException w:name="HTML Bottom of Form" w:semiHidden="1" w:unhideWhenUsed="1" w:qFormat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1" w:unhideWhenUsed="1"/>
    <w:lsdException w:name="annotation subject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 w:qFormat="0"/>
    <w:lsdException w:name="Table Simple 2" w:semiHidden="1" w:unhideWhenUsed="1" w:qFormat="0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 w:qFormat="0"/>
    <w:lsdException w:name="Table Colorful 2" w:semiHidden="1" w:unhideWhenUsed="1" w:qFormat="0"/>
    <w:lsdException w:name="Table Colorful 3" w:semiHidden="1" w:unhideWhenUsed="1" w:qFormat="0"/>
    <w:lsdException w:name="Table Columns 1" w:semiHidden="1" w:unhideWhenUsed="1"/>
    <w:lsdException w:name="Table Columns 2" w:semiHidden="1" w:unhideWhenUsed="1"/>
    <w:lsdException w:name="Table Columns 3" w:semiHidden="1" w:unhideWhenUsed="1" w:qFormat="0"/>
    <w:lsdException w:name="Table Columns 4" w:semiHidden="1" w:unhideWhenUsed="1"/>
    <w:lsdException w:name="Table Columns 5" w:semiHidden="1" w:unhideWhenUsed="1"/>
    <w:lsdException w:name="Table Grid 1" w:semiHidden="1" w:unhideWhenUsed="1" w:qFormat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 w:qFormat="0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 w:qFormat="0"/>
    <w:lsdException w:name="Table List 8" w:semiHidden="1" w:unhideWhenUsed="1" w:qFormat="0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 w:qFormat="0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0"/>
    <w:lsdException w:name="Table Theme" w:semiHidden="1" w:unhideWhenUsed="1" w:qFormat="0"/>
    <w:lsdException w:name="Placeholder Text" w:semiHidden="1" w:qFormat="0"/>
    <w:lsdException w:name="No Spacing" w:qFormat="0"/>
    <w:lsdException w:name="Light Shading" w:uiPriority="60"/>
    <w:lsdException w:name="Light List" w:uiPriority="61" w:qFormat="0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 w:qFormat="0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0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0"/>
    <w:lsdException w:name="List Paragraph" w:qFormat="0"/>
    <w:lsdException w:name="Quote" w:qFormat="0"/>
    <w:lsdException w:name="Intense Quote" w:qFormat="0"/>
    <w:lsdException w:name="Medium List 2 Accent 1" w:uiPriority="66" w:qFormat="0"/>
    <w:lsdException w:name="Medium Grid 1 Accent 1" w:uiPriority="67"/>
    <w:lsdException w:name="Medium Grid 2 Accent 1" w:uiPriority="68"/>
    <w:lsdException w:name="Medium Grid 3 Accent 1" w:uiPriority="69" w:qFormat="0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0"/>
    <w:lsdException w:name="Light Grid Accent 2" w:uiPriority="62" w:qFormat="0"/>
    <w:lsdException w:name="Medium Shading 1 Accent 2" w:uiPriority="63"/>
    <w:lsdException w:name="Medium Shading 2 Accent 2" w:uiPriority="64"/>
    <w:lsdException w:name="Medium List 1 Accent 2" w:uiPriority="65" w:qFormat="0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/>
    <w:lsdException w:name="Medium List 1 Accent 3" w:uiPriority="65"/>
    <w:lsdException w:name="Medium List 2 Accent 3" w:uiPriority="66" w:qFormat="0"/>
    <w:lsdException w:name="Medium Grid 1 Accent 3" w:uiPriority="67" w:qFormat="0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0"/>
    <w:lsdException w:name="Light Grid Accent 4" w:uiPriority="62"/>
    <w:lsdException w:name="Medium Shading 1 Accent 4" w:uiPriority="63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 w:qFormat="0"/>
    <w:lsdException w:name="Medium List 2 Accent 5" w:uiPriority="66"/>
    <w:lsdException w:name="Medium Grid 1 Accent 5" w:uiPriority="67" w:qFormat="0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0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</w:latentStyles>
  <w:style w:type="paragraph" w:default="1" w:styleId="Normal">
    <w:name w:val="Normal"/>
    <w:qFormat/>
    <w:pPr>
      <w:spacing w:after="120"/>
    </w:pPr>
    <w:rPr>
      <w:color w:val="404040" w:themeColor="text1" w:themeTint="BF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0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D6615C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D6615C" w:themeColor="accent1"/>
      <w:sz w:val="24"/>
      <w:szCs w:val="24"/>
      <w14:textFill>
        <w14:solidFill>
          <w14:schemeClr w14:val="accent1">
            <w14:lumMod w14:val="50000"/>
            <w14:lumMod w14:val="75000"/>
            <w14:lumOff w14:val="25000"/>
          </w14:schemeClr>
        </w14:solidFill>
      </w14:textFill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6615C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6615C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6615C" w:themeColor="accent1"/>
      <w14:textFill>
        <w14:solidFill>
          <w14:schemeClr w14:val="accent1">
            <w14:lumMod w14:val="50000"/>
            <w14:lumMod w14:val="75000"/>
            <w14:lumOff w14:val="2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D6615C" w:themeColor="accent1"/>
      <w14:textFill>
        <w14:solidFill>
          <w14:schemeClr w14:val="accent1">
            <w14:lumMod w14:val="50000"/>
            <w14:lumMod w14:val="75000"/>
            <w14:lumOff w14:val="2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unhideWhenUsed/>
    <w:pPr>
      <w:ind w:left="849" w:hanging="283"/>
      <w:contextualSpacing/>
    </w:pPr>
    <w:rPr>
      <w:color w:val="404040" w:themeColor="text1" w:themeTint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color w:val="404040" w:themeColor="text1" w:themeTint="BF"/>
      <w:szCs w:val="20"/>
    </w:r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  <w:rPr>
      <w:color w:val="404040" w:themeColor="text1" w:themeTint="BF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qFormat/>
    <w:pPr>
      <w:ind w:firstLine="360"/>
    </w:pPr>
    <w:rPr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unhideWhenUsed/>
    <w:qFormat/>
    <w:rPr>
      <w:color w:val="404040" w:themeColor="text1" w:themeTint="BF"/>
    </w:rPr>
  </w:style>
  <w:style w:type="paragraph" w:styleId="ListNumber2">
    <w:name w:val="List Number 2"/>
    <w:basedOn w:val="Normal"/>
    <w:uiPriority w:val="99"/>
    <w:unhideWhenUsed/>
    <w:qFormat/>
    <w:pPr>
      <w:numPr>
        <w:numId w:val="1"/>
      </w:numPr>
      <w:contextualSpacing/>
    </w:pPr>
    <w:rPr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unhideWhenUsed/>
    <w:qFormat/>
    <w:pPr>
      <w:spacing w:after="0"/>
      <w:ind w:left="220" w:hanging="220"/>
    </w:pPr>
    <w:rPr>
      <w:color w:val="404040" w:themeColor="text1" w:themeTint="BF"/>
    </w:rPr>
  </w:style>
  <w:style w:type="paragraph" w:styleId="MacroText">
    <w:name w:val="macro"/>
    <w:link w:val="MacroTextChar"/>
    <w:uiPriority w:val="99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404040" w:themeColor="text1" w:themeTint="BF"/>
      <w:sz w:val="22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qFormat/>
    <w:pPr>
      <w:spacing w:after="0"/>
    </w:pPr>
    <w:rPr>
      <w:color w:val="404040" w:themeColor="text1" w:themeTint="BF"/>
    </w:rPr>
  </w:style>
  <w:style w:type="paragraph" w:styleId="ListBullet4">
    <w:name w:val="List Bullet 4"/>
    <w:basedOn w:val="Normal"/>
    <w:uiPriority w:val="99"/>
    <w:unhideWhenUsed/>
    <w:qFormat/>
    <w:pPr>
      <w:numPr>
        <w:numId w:val="2"/>
      </w:numPr>
      <w:contextualSpacing/>
    </w:pPr>
    <w:rPr>
      <w:color w:val="404040" w:themeColor="text1" w:themeTint="BF"/>
    </w:rPr>
  </w:style>
  <w:style w:type="paragraph" w:styleId="Index8">
    <w:name w:val="index 8"/>
    <w:basedOn w:val="Normal"/>
    <w:next w:val="Normal"/>
    <w:uiPriority w:val="99"/>
    <w:unhideWhenUsed/>
    <w:qFormat/>
    <w:pPr>
      <w:spacing w:after="0"/>
      <w:ind w:left="1760" w:hanging="220"/>
    </w:pPr>
    <w:rPr>
      <w:color w:val="404040" w:themeColor="text1" w:themeTint="BF"/>
    </w:rPr>
  </w:style>
  <w:style w:type="paragraph" w:styleId="E-mailSignature">
    <w:name w:val="E-mail Signature"/>
    <w:basedOn w:val="Normal"/>
    <w:link w:val="E-mailSignatureChar"/>
    <w:uiPriority w:val="99"/>
    <w:unhideWhenUsed/>
    <w:qFormat/>
    <w:pPr>
      <w:spacing w:after="0"/>
    </w:pPr>
    <w:rPr>
      <w:color w:val="404040" w:themeColor="text1" w:themeTint="BF"/>
    </w:rPr>
  </w:style>
  <w:style w:type="paragraph" w:styleId="ListNumber">
    <w:name w:val="List Number"/>
    <w:basedOn w:val="Normal"/>
    <w:uiPriority w:val="99"/>
    <w:unhideWhenUsed/>
    <w:qFormat/>
    <w:pPr>
      <w:numPr>
        <w:numId w:val="3"/>
      </w:numPr>
      <w:contextualSpacing/>
    </w:pPr>
    <w:rPr>
      <w:color w:val="404040" w:themeColor="text1" w:themeTint="BF"/>
    </w:rPr>
  </w:style>
  <w:style w:type="paragraph" w:styleId="NormalIndent">
    <w:name w:val="Normal Indent"/>
    <w:basedOn w:val="Normal"/>
    <w:unhideWhenUsed/>
    <w:qFormat/>
    <w:pPr>
      <w:ind w:left="720"/>
    </w:pPr>
    <w:rPr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361817" w:themeColor="text2"/>
      <w:szCs w:val="18"/>
    </w:rPr>
  </w:style>
  <w:style w:type="paragraph" w:styleId="Index5">
    <w:name w:val="index 5"/>
    <w:basedOn w:val="Normal"/>
    <w:next w:val="Normal"/>
    <w:uiPriority w:val="99"/>
    <w:unhideWhenUsed/>
    <w:qFormat/>
    <w:pPr>
      <w:spacing w:after="0"/>
      <w:ind w:left="1100" w:hanging="220"/>
    </w:pPr>
    <w:rPr>
      <w:color w:val="404040" w:themeColor="text1" w:themeTint="BF"/>
    </w:r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</w:pPr>
    <w:rPr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qFormat/>
    <w:pPr>
      <w:framePr w:w="7920" w:h="1980" w:hRule="exact" w:hSpace="180" w:wrap="around" w:hAnchor="page" w:xAlign="center" w:yAlign="bottom"/>
      <w:spacing w:after="0"/>
      <w:ind w:left="28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qFormat/>
    <w:pPr>
      <w:spacing w:after="0"/>
    </w:pPr>
    <w:rPr>
      <w:rFonts w:ascii="Segoe UI" w:hAnsi="Segoe UI" w:cs="Segoe UI"/>
      <w:color w:val="404040" w:themeColor="text1" w:themeTint="BF"/>
      <w:szCs w:val="16"/>
    </w:rPr>
  </w:style>
  <w:style w:type="paragraph" w:styleId="TOAHeading">
    <w:name w:val="toa heading"/>
    <w:basedOn w:val="Normal"/>
    <w:next w:val="Normal"/>
    <w:uiPriority w:val="99"/>
    <w:unhideWhenUsed/>
    <w:qFormat/>
    <w:pPr>
      <w:spacing w:before="120"/>
    </w:pPr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</w:rPr>
  </w:style>
  <w:style w:type="paragraph" w:styleId="Index6">
    <w:name w:val="index 6"/>
    <w:basedOn w:val="Normal"/>
    <w:next w:val="Normal"/>
    <w:uiPriority w:val="99"/>
    <w:unhideWhenUsed/>
    <w:qFormat/>
    <w:pPr>
      <w:spacing w:after="0"/>
      <w:ind w:left="1320" w:hanging="220"/>
    </w:pPr>
    <w:rPr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unhideWhenUsed/>
    <w:qFormat/>
    <w:rPr>
      <w:color w:val="404040" w:themeColor="text1" w:themeTint="BF"/>
    </w:rPr>
  </w:style>
  <w:style w:type="paragraph" w:styleId="BodyText3">
    <w:name w:val="Body Text 3"/>
    <w:basedOn w:val="Normal"/>
    <w:link w:val="BodyText3Char"/>
    <w:uiPriority w:val="99"/>
    <w:unhideWhenUsed/>
    <w:qFormat/>
    <w:rPr>
      <w:color w:val="404040" w:themeColor="text1" w:themeTint="BF"/>
      <w:szCs w:val="16"/>
    </w:rPr>
  </w:style>
  <w:style w:type="paragraph" w:styleId="Closing">
    <w:name w:val="Closing"/>
    <w:basedOn w:val="Normal"/>
    <w:link w:val="ClosingChar"/>
    <w:uiPriority w:val="99"/>
    <w:unhideWhenUsed/>
    <w:qFormat/>
    <w:pPr>
      <w:spacing w:after="0"/>
      <w:ind w:left="4252"/>
    </w:pPr>
    <w:rPr>
      <w:color w:val="404040" w:themeColor="text1" w:themeTint="BF"/>
    </w:rPr>
  </w:style>
  <w:style w:type="paragraph" w:styleId="ListBullet3">
    <w:name w:val="List Bullet 3"/>
    <w:basedOn w:val="Normal"/>
    <w:uiPriority w:val="99"/>
    <w:unhideWhenUsed/>
    <w:qFormat/>
    <w:pPr>
      <w:numPr>
        <w:numId w:val="5"/>
      </w:numPr>
      <w:contextualSpacing/>
    </w:pPr>
    <w:rPr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ind w:left="283"/>
    </w:pPr>
    <w:rPr>
      <w:color w:val="404040" w:themeColor="text1" w:themeTint="BF"/>
    </w:rPr>
  </w:style>
  <w:style w:type="paragraph" w:styleId="ListNumber3">
    <w:name w:val="List Number 3"/>
    <w:basedOn w:val="Normal"/>
    <w:uiPriority w:val="99"/>
    <w:unhideWhenUsed/>
    <w:qFormat/>
    <w:pPr>
      <w:numPr>
        <w:numId w:val="6"/>
      </w:numPr>
      <w:contextualSpacing/>
    </w:pPr>
    <w:rPr>
      <w:color w:val="404040" w:themeColor="text1" w:themeTint="BF"/>
    </w:rPr>
  </w:style>
  <w:style w:type="paragraph" w:styleId="List2">
    <w:name w:val="List 2"/>
    <w:basedOn w:val="Normal"/>
    <w:uiPriority w:val="99"/>
    <w:unhideWhenUsed/>
    <w:qFormat/>
    <w:pPr>
      <w:ind w:left="566" w:hanging="283"/>
      <w:contextualSpacing/>
    </w:pPr>
    <w:rPr>
      <w:color w:val="404040" w:themeColor="text1" w:themeTint="BF"/>
    </w:rPr>
  </w:style>
  <w:style w:type="paragraph" w:styleId="ListContinue">
    <w:name w:val="List Continue"/>
    <w:basedOn w:val="Normal"/>
    <w:uiPriority w:val="99"/>
    <w:unhideWhenUsed/>
    <w:qFormat/>
    <w:pPr>
      <w:ind w:left="283"/>
      <w:contextualSpacing/>
    </w:pPr>
    <w:rPr>
      <w:color w:val="404040" w:themeColor="text1" w:themeTint="BF"/>
    </w:rPr>
  </w:style>
  <w:style w:type="paragraph" w:styleId="BlockText">
    <w:name w:val="Block Text"/>
    <w:basedOn w:val="Normal"/>
    <w:uiPriority w:val="99"/>
    <w:unhideWhenUsed/>
    <w:qFormat/>
    <w:pPr>
      <w:pBdr>
        <w:top w:val="single" w:sz="2" w:space="10" w:color="B6332E" w:themeColor="accent1" w:themeShade="BF"/>
        <w:left w:val="single" w:sz="2" w:space="10" w:color="B6332E" w:themeColor="accent1" w:themeShade="BF"/>
        <w:bottom w:val="single" w:sz="2" w:space="10" w:color="B6332E" w:themeColor="accent1" w:themeShade="BF"/>
        <w:right w:val="single" w:sz="2" w:space="10" w:color="B6332E" w:themeColor="accent1" w:themeShade="BF"/>
      </w:pBdr>
      <w:ind w:left="1152" w:right="1152"/>
    </w:pPr>
    <w:rPr>
      <w:rFonts w:eastAsiaTheme="minorEastAsia"/>
      <w:i/>
      <w:iCs/>
      <w:color w:val="D6615C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ListBullet2">
    <w:name w:val="List Bullet 2"/>
    <w:basedOn w:val="Normal"/>
    <w:uiPriority w:val="99"/>
    <w:unhideWhenUsed/>
    <w:pPr>
      <w:numPr>
        <w:numId w:val="7"/>
      </w:numPr>
      <w:contextualSpacing/>
    </w:pPr>
    <w:rPr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unhideWhenUsed/>
    <w:qFormat/>
    <w:pPr>
      <w:spacing w:after="0"/>
    </w:pPr>
    <w:rPr>
      <w:i/>
      <w:iCs/>
      <w:color w:val="404040" w:themeColor="text1" w:themeTint="BF"/>
    </w:rPr>
  </w:style>
  <w:style w:type="paragraph" w:styleId="Index4">
    <w:name w:val="index 4"/>
    <w:basedOn w:val="Normal"/>
    <w:next w:val="Normal"/>
    <w:uiPriority w:val="99"/>
    <w:unhideWhenUsed/>
    <w:qFormat/>
    <w:pPr>
      <w:spacing w:after="0"/>
      <w:ind w:left="880" w:hanging="220"/>
    </w:pPr>
    <w:rPr>
      <w:color w:val="404040" w:themeColor="text1" w:themeTint="BF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color w:val="404040" w:themeColor="text1" w:themeTint="BF"/>
    </w:r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  <w:rPr>
      <w:color w:val="404040" w:themeColor="text1" w:themeTint="BF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onsolas" w:hAnsi="Consolas"/>
      <w:color w:val="404040" w:themeColor="text1" w:themeTint="BF"/>
      <w:szCs w:val="21"/>
    </w:rPr>
  </w:style>
  <w:style w:type="paragraph" w:styleId="ListBullet5">
    <w:name w:val="List Bullet 5"/>
    <w:basedOn w:val="Normal"/>
    <w:uiPriority w:val="99"/>
    <w:unhideWhenUsed/>
    <w:qFormat/>
    <w:pPr>
      <w:numPr>
        <w:numId w:val="8"/>
      </w:numPr>
      <w:contextualSpacing/>
    </w:pPr>
    <w:rPr>
      <w:color w:val="404040" w:themeColor="text1" w:themeTint="BF"/>
    </w:rPr>
  </w:style>
  <w:style w:type="paragraph" w:styleId="ListNumber4">
    <w:name w:val="List Number 4"/>
    <w:basedOn w:val="Normal"/>
    <w:uiPriority w:val="99"/>
    <w:unhideWhenUsed/>
    <w:qFormat/>
    <w:pPr>
      <w:numPr>
        <w:numId w:val="9"/>
      </w:numPr>
      <w:contextualSpacing/>
    </w:pPr>
    <w:rPr>
      <w:color w:val="404040" w:themeColor="text1" w:themeTint="BF"/>
    </w:rPr>
  </w:style>
  <w:style w:type="paragraph" w:styleId="TOC8">
    <w:name w:val="toc 8"/>
    <w:basedOn w:val="Normal"/>
    <w:next w:val="Normal"/>
    <w:uiPriority w:val="39"/>
    <w:unhideWhenUsed/>
    <w:qFormat/>
    <w:pPr>
      <w:spacing w:after="100"/>
      <w:ind w:left="1540"/>
    </w:pPr>
    <w:rPr>
      <w:color w:val="404040" w:themeColor="text1" w:themeTint="BF"/>
    </w:rPr>
  </w:style>
  <w:style w:type="paragraph" w:styleId="Index3">
    <w:name w:val="index 3"/>
    <w:basedOn w:val="Normal"/>
    <w:next w:val="Normal"/>
    <w:uiPriority w:val="99"/>
    <w:unhideWhenUsed/>
    <w:pPr>
      <w:spacing w:after="0"/>
      <w:ind w:left="660" w:hanging="220"/>
    </w:pPr>
    <w:rPr>
      <w:color w:val="404040" w:themeColor="text1" w:themeTint="BF"/>
    </w:rPr>
  </w:style>
  <w:style w:type="paragraph" w:styleId="Date">
    <w:name w:val="Date"/>
    <w:basedOn w:val="Normal"/>
    <w:next w:val="Normal"/>
    <w:link w:val="DateChar"/>
    <w:uiPriority w:val="99"/>
    <w:unhideWhenUsed/>
    <w:qFormat/>
    <w:rPr>
      <w:color w:val="404040" w:themeColor="text1" w:themeTint="BF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line="480" w:lineRule="auto"/>
      <w:ind w:left="283"/>
    </w:pPr>
    <w:rPr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unhideWhenUsed/>
    <w:qFormat/>
    <w:pPr>
      <w:spacing w:after="0"/>
    </w:pPr>
    <w:rPr>
      <w:color w:val="404040" w:themeColor="text1" w:themeTint="BF"/>
      <w:szCs w:val="20"/>
    </w:rPr>
  </w:style>
  <w:style w:type="paragraph" w:styleId="ListContinue5">
    <w:name w:val="List Continue 5"/>
    <w:basedOn w:val="Normal"/>
    <w:uiPriority w:val="99"/>
    <w:unhideWhenUsed/>
    <w:qFormat/>
    <w:pPr>
      <w:ind w:left="1415"/>
      <w:contextualSpacing/>
    </w:pPr>
    <w:rPr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/>
    </w:pPr>
    <w:rPr>
      <w:rFonts w:ascii="Segoe UI" w:hAnsi="Segoe UI" w:cs="Segoe UI"/>
      <w:color w:val="404040" w:themeColor="text1" w:themeTint="BF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6332E" w:themeColor="accent1" w:themeShade="BF"/>
      </w:pBdr>
      <w:spacing w:after="0"/>
      <w:jc w:val="right"/>
    </w:pPr>
    <w:rPr>
      <w:b/>
      <w:bCs/>
      <w:color w:val="262626" w:themeColor="text1" w:themeTint="D9"/>
    </w:rPr>
  </w:style>
  <w:style w:type="paragraph" w:styleId="EnvelopeReturn">
    <w:name w:val="envelope return"/>
    <w:basedOn w:val="Normal"/>
    <w:uiPriority w:val="99"/>
    <w:unhideWhenUsed/>
    <w:qFormat/>
    <w:pPr>
      <w:spacing w:after="0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ind w:left="360" w:firstLine="360"/>
    </w:pPr>
    <w:rPr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uiPriority w:val="99"/>
    <w:unhideWhenUsed/>
    <w:qFormat/>
    <w:pPr>
      <w:spacing w:after="0"/>
      <w:ind w:left="4252"/>
    </w:pPr>
    <w:rPr>
      <w:color w:val="404040" w:themeColor="text1" w:themeTint="BF"/>
    </w:r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  <w:rPr>
      <w:color w:val="404040" w:themeColor="text1" w:themeTint="BF"/>
    </w:rPr>
  </w:style>
  <w:style w:type="paragraph" w:styleId="ListContinue4">
    <w:name w:val="List Continue 4"/>
    <w:basedOn w:val="Normal"/>
    <w:uiPriority w:val="99"/>
    <w:unhideWhenUsed/>
    <w:qFormat/>
    <w:pPr>
      <w:ind w:left="1132"/>
      <w:contextualSpacing/>
    </w:pPr>
    <w:rPr>
      <w:color w:val="404040" w:themeColor="text1" w:themeTint="BF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60"/>
    </w:pPr>
    <w:rPr>
      <w:color w:val="404040" w:themeColor="text1" w:themeTint="BF"/>
    </w:rPr>
  </w:style>
  <w:style w:type="paragraph" w:styleId="IndexHeading">
    <w:name w:val="index heading"/>
    <w:basedOn w:val="Normal"/>
    <w:next w:val="Index1"/>
    <w:uiPriority w:val="99"/>
    <w:unhideWhenUsed/>
    <w:qFormat/>
    <w:rPr>
      <w:rFonts w:asciiTheme="majorHAnsi" w:eastAsiaTheme="majorEastAsia" w:hAnsiTheme="majorHAnsi" w:cstheme="majorBidi"/>
      <w:b/>
      <w:bCs/>
      <w:color w:val="404040" w:themeColor="text1" w:themeTint="BF"/>
    </w:rPr>
  </w:style>
  <w:style w:type="paragraph" w:styleId="Index1">
    <w:name w:val="index 1"/>
    <w:basedOn w:val="Normal"/>
    <w:next w:val="Normal"/>
    <w:uiPriority w:val="99"/>
    <w:unhideWhenUsed/>
    <w:qFormat/>
    <w:pPr>
      <w:spacing w:after="0"/>
      <w:ind w:left="220" w:hanging="220"/>
    </w:pPr>
    <w:rPr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3"/>
    <w:qFormat/>
    <w:pPr>
      <w:spacing w:after="800"/>
    </w:pPr>
    <w:rPr>
      <w:b/>
      <w:bCs/>
      <w:color w:val="262626" w:themeColor="text1" w:themeTint="D9"/>
      <w:spacing w:val="15"/>
      <w:sz w:val="24"/>
    </w:rPr>
  </w:style>
  <w:style w:type="paragraph" w:styleId="ListNumber5">
    <w:name w:val="List Number 5"/>
    <w:basedOn w:val="Normal"/>
    <w:uiPriority w:val="99"/>
    <w:unhideWhenUsed/>
    <w:qFormat/>
    <w:pPr>
      <w:numPr>
        <w:numId w:val="10"/>
      </w:numPr>
      <w:contextualSpacing/>
    </w:pPr>
    <w:rPr>
      <w:color w:val="404040" w:themeColor="text1" w:themeTint="BF"/>
    </w:rPr>
  </w:style>
  <w:style w:type="paragraph" w:styleId="List">
    <w:name w:val="List"/>
    <w:basedOn w:val="Normal"/>
    <w:uiPriority w:val="99"/>
    <w:unhideWhenUsed/>
    <w:qFormat/>
    <w:pPr>
      <w:ind w:left="283" w:hanging="283"/>
      <w:contextualSpacing/>
    </w:pPr>
    <w:rPr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color w:val="404040" w:themeColor="text1" w:themeTint="BF"/>
      <w:szCs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color w:val="404040" w:themeColor="text1" w:themeTint="BF"/>
    </w:rPr>
  </w:style>
  <w:style w:type="paragraph" w:styleId="List5">
    <w:name w:val="List 5"/>
    <w:basedOn w:val="Normal"/>
    <w:uiPriority w:val="99"/>
    <w:unhideWhenUsed/>
    <w:qFormat/>
    <w:pPr>
      <w:ind w:left="1415" w:hanging="283"/>
      <w:contextualSpacing/>
    </w:pPr>
    <w:rPr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9"/>
    <w:unhideWhenUsed/>
    <w:qFormat/>
    <w:pPr>
      <w:ind w:left="283"/>
    </w:pPr>
    <w:rPr>
      <w:color w:val="404040" w:themeColor="text1" w:themeTint="BF"/>
      <w:szCs w:val="16"/>
    </w:rPr>
  </w:style>
  <w:style w:type="paragraph" w:styleId="Index7">
    <w:name w:val="index 7"/>
    <w:basedOn w:val="Normal"/>
    <w:next w:val="Normal"/>
    <w:uiPriority w:val="99"/>
    <w:unhideWhenUsed/>
    <w:qFormat/>
    <w:pPr>
      <w:spacing w:after="0"/>
      <w:ind w:left="1540" w:hanging="220"/>
    </w:pPr>
    <w:rPr>
      <w:color w:val="404040" w:themeColor="text1" w:themeTint="BF"/>
    </w:rPr>
  </w:style>
  <w:style w:type="paragraph" w:styleId="Index9">
    <w:name w:val="index 9"/>
    <w:basedOn w:val="Normal"/>
    <w:next w:val="Normal"/>
    <w:uiPriority w:val="99"/>
    <w:unhideWhenUsed/>
    <w:qFormat/>
    <w:pPr>
      <w:spacing w:after="0"/>
      <w:ind w:left="1980" w:hanging="220"/>
    </w:pPr>
    <w:rPr>
      <w:color w:val="404040" w:themeColor="text1" w:themeTint="BF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color w:val="404040" w:themeColor="text1" w:themeTint="BF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  <w:rPr>
      <w:color w:val="404040" w:themeColor="text1" w:themeTint="BF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/>
      <w:ind w:left="1760"/>
    </w:pPr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qFormat/>
    <w:pPr>
      <w:spacing w:line="480" w:lineRule="auto"/>
    </w:pPr>
    <w:rPr>
      <w:color w:val="404040" w:themeColor="text1" w:themeTint="BF"/>
    </w:rPr>
  </w:style>
  <w:style w:type="paragraph" w:styleId="List4">
    <w:name w:val="List 4"/>
    <w:basedOn w:val="Normal"/>
    <w:uiPriority w:val="99"/>
    <w:unhideWhenUsed/>
    <w:qFormat/>
    <w:pPr>
      <w:ind w:left="1132" w:hanging="283"/>
      <w:contextualSpacing/>
    </w:pPr>
    <w:rPr>
      <w:color w:val="404040" w:themeColor="text1" w:themeTint="BF"/>
    </w:rPr>
  </w:style>
  <w:style w:type="paragraph" w:styleId="ListContinue2">
    <w:name w:val="List Continue 2"/>
    <w:basedOn w:val="Normal"/>
    <w:uiPriority w:val="99"/>
    <w:unhideWhenUsed/>
    <w:qFormat/>
    <w:pPr>
      <w:ind w:left="566"/>
      <w:contextualSpacing/>
    </w:pPr>
    <w:rPr>
      <w:color w:val="404040" w:themeColor="text1" w:themeTint="BF"/>
    </w:rPr>
  </w:style>
  <w:style w:type="paragraph" w:styleId="MessageHeader">
    <w:name w:val="Message Header"/>
    <w:basedOn w:val="Normal"/>
    <w:link w:val="MessageHeaderChar"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spacing w:after="0"/>
    </w:pPr>
    <w:rPr>
      <w:rFonts w:ascii="Consolas" w:hAnsi="Consolas"/>
      <w:color w:val="404040" w:themeColor="text1" w:themeTint="BF"/>
      <w:szCs w:val="20"/>
    </w:rPr>
  </w:style>
  <w:style w:type="paragraph" w:styleId="NormalWeb">
    <w:name w:val="Normal (Web)"/>
    <w:basedOn w:val="Normal"/>
    <w:uiPriority w:val="99"/>
    <w:unhideWhenUsed/>
    <w:qFormat/>
    <w:rPr>
      <w:rFonts w:ascii="Times New Roman" w:hAnsi="Times New Roman" w:cs="Times New Roman"/>
      <w:color w:val="404040" w:themeColor="text1" w:themeTint="BF"/>
      <w:sz w:val="24"/>
      <w:szCs w:val="24"/>
    </w:rPr>
  </w:style>
  <w:style w:type="paragraph" w:styleId="ListContinue3">
    <w:name w:val="List Continue 3"/>
    <w:basedOn w:val="Normal"/>
    <w:uiPriority w:val="99"/>
    <w:unhideWhenUsed/>
    <w:qFormat/>
    <w:pPr>
      <w:ind w:left="849"/>
      <w:contextualSpacing/>
    </w:pPr>
    <w:rPr>
      <w:color w:val="404040" w:themeColor="text1" w:themeTint="BF"/>
    </w:rPr>
  </w:style>
  <w:style w:type="paragraph" w:styleId="Index2">
    <w:name w:val="index 2"/>
    <w:basedOn w:val="Normal"/>
    <w:next w:val="Normal"/>
    <w:uiPriority w:val="99"/>
    <w:unhideWhenUsed/>
    <w:qFormat/>
    <w:pPr>
      <w:spacing w:after="0"/>
      <w:ind w:left="440" w:hanging="220"/>
    </w:pPr>
    <w:rPr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80"/>
      <w:contextualSpacing/>
    </w:pPr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styleId="Strong">
    <w:name w:val="Strong"/>
    <w:basedOn w:val="DefaultParagraphFont"/>
    <w:uiPriority w:val="1"/>
    <w:qFormat/>
    <w:rPr>
      <w:b/>
      <w:bCs/>
      <w:color w:val="262626" w:themeColor="text1" w:themeTint="D9"/>
    </w:rPr>
  </w:style>
  <w:style w:type="character" w:styleId="EndnoteReference">
    <w:name w:val="endnote reference"/>
    <w:basedOn w:val="DefaultParagraphFont"/>
    <w:uiPriority w:val="99"/>
    <w:unhideWhenUsed/>
    <w:qFormat/>
    <w:rPr>
      <w:vertAlign w:val="superscript"/>
    </w:rPr>
  </w:style>
  <w:style w:type="character" w:styleId="PageNumber">
    <w:name w:val="page number"/>
    <w:basedOn w:val="DefaultParagraphFont"/>
    <w:uiPriority w:val="99"/>
    <w:unhideWhenUsed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A85D00" w:themeColor="accent5" w:themeShade="BF"/>
      <w:u w:val="single"/>
    </w:rPr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character" w:styleId="LineNumber">
    <w:name w:val="line number"/>
    <w:basedOn w:val="DefaultParagraphFont"/>
    <w:uiPriority w:val="99"/>
    <w:unhideWhenUsed/>
    <w:qFormat/>
  </w:style>
  <w:style w:type="character" w:styleId="HTMLDefinition">
    <w:name w:val="HTML Definition"/>
    <w:basedOn w:val="DefaultParagraphFont"/>
    <w:uiPriority w:val="99"/>
    <w:unhideWhenUsed/>
    <w:qFormat/>
    <w:rPr>
      <w:i/>
      <w:iCs/>
    </w:rPr>
  </w:style>
  <w:style w:type="character" w:styleId="HTMLTypewriter">
    <w:name w:val="HTML Typewriter"/>
    <w:basedOn w:val="DefaultParagraphFont"/>
    <w:uiPriority w:val="99"/>
    <w:unhideWhenUsed/>
    <w:qFormat/>
    <w:rPr>
      <w:rFonts w:ascii="Consolas" w:hAnsi="Consolas"/>
      <w:sz w:val="22"/>
      <w:szCs w:val="20"/>
    </w:rPr>
  </w:style>
  <w:style w:type="character" w:styleId="HTMLAcronym">
    <w:name w:val="HTML Acronym"/>
    <w:basedOn w:val="DefaultParagraphFont"/>
    <w:uiPriority w:val="99"/>
    <w:unhideWhenUsed/>
    <w:qFormat/>
  </w:style>
  <w:style w:type="character" w:styleId="HTMLVariable">
    <w:name w:val="HTML Variable"/>
    <w:basedOn w:val="DefaultParagraphFont"/>
    <w:uiPriority w:val="99"/>
    <w:unhideWhenUsed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3177A6" w:themeColor="accent2" w:themeShade="BF"/>
      <w:u w:val="single"/>
    </w:rPr>
  </w:style>
  <w:style w:type="character" w:styleId="HTMLCode">
    <w:name w:val="HTML Code"/>
    <w:basedOn w:val="DefaultParagraphFont"/>
    <w:uiPriority w:val="99"/>
    <w:unhideWhenUsed/>
    <w:qFormat/>
    <w:rPr>
      <w:rFonts w:ascii="Consolas" w:hAnsi="Consolas"/>
      <w:sz w:val="22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22"/>
      <w:szCs w:val="16"/>
    </w:rPr>
  </w:style>
  <w:style w:type="character" w:styleId="HTMLCite">
    <w:name w:val="HTML Cite"/>
    <w:basedOn w:val="DefaultParagraphFont"/>
    <w:uiPriority w:val="99"/>
    <w:unhideWhenUsed/>
    <w:qFormat/>
    <w:rPr>
      <w:i/>
      <w:iCs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styleId="HTMLKeyboard">
    <w:name w:val="HTML Keyboard"/>
    <w:basedOn w:val="DefaultParagraphFont"/>
    <w:uiPriority w:val="99"/>
    <w:unhideWhenUsed/>
    <w:qFormat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unhideWhenUsed/>
    <w:qFormat/>
    <w:rPr>
      <w:rFonts w:ascii="Consolas" w:hAnsi="Consolas"/>
      <w:sz w:val="24"/>
      <w:szCs w:val="2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uiPriority w:val="99"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uiPriority w:val="99"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uiPriority w:val="99"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uiPriority w:val="99"/>
    <w:unhideWhenUsed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uiPriority w:val="99"/>
    <w:unhideWhenUsed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uiPriority w:val="99"/>
    <w:unhideWhenUsed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uiPriority w:val="99"/>
    <w:unhideWhenUsed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uiPriority w:val="99"/>
    <w:unhideWhenUsed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Simple1">
    <w:name w:val="Table Simple 1"/>
    <w:basedOn w:val="TableNormal"/>
    <w:uiPriority w:val="99"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uiPriority w:val="99"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uiPriority w:val="99"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unhideWhenUsed/>
    <w:qFormat/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uiPriority w:val="99"/>
    <w:unhideWhenUsed/>
    <w:qFormat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uiPriority w:val="99"/>
    <w:unhideWhenUsed/>
    <w:qFormat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uiPriority w:val="99"/>
    <w:unhideWhenUsed/>
    <w:qFormat/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uiPriority w:val="99"/>
    <w:unhideWhenUsed/>
    <w:qFormat/>
    <w:tblPr/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uiPriority w:val="99"/>
    <w:unhideWhenUsed/>
    <w:qFormat/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uiPriority w:val="99"/>
    <w:unhideWhenUsed/>
    <w:qFormat/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uiPriority w:val="99"/>
    <w:unhideWhenUsed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uiPriority w:val="99"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uiPriority w:val="99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uiPriority w:val="99"/>
    <w:unhideWhenUsed/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uiPriority w:val="99"/>
    <w:unhideWhenUsed/>
    <w:qFormat/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uiPriority w:val="99"/>
    <w:unhideWhenUsed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uiPriority w:val="99"/>
    <w:unhideWhenUsed/>
    <w:qFormat/>
    <w:rPr>
      <w:b/>
      <w:bCs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uiPriority w:val="99"/>
    <w:unhideWhenUsed/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uiPriority w:val="99"/>
    <w:unhideWhenUsed/>
    <w:qFormat/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unhideWhenUsed/>
    <w:qFormat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uiPriority w:val="99"/>
    <w:unhideWhenUsed/>
    <w:qFormat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uiPriority w:val="99"/>
    <w:unhideWhenUsed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uiPriority w:val="99"/>
    <w:unhideWhenUsed/>
    <w:qFormat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uiPriority w:val="99"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uiPriority w:val="99"/>
    <w:unhideWhenUsed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uiPriority w:val="99"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uiPriority w:val="99"/>
    <w:unhideWhenUsed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1">
    <w:name w:val="Table Web 1"/>
    <w:basedOn w:val="TableNormal"/>
    <w:uiPriority w:val="99"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uiPriority w:val="99"/>
    <w:unhideWhenUsed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uiPriority w:val="99"/>
    <w:unhideWhenUsed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LightShading">
    <w:name w:val="Light Shading"/>
    <w:basedOn w:val="TableNormal"/>
    <w:uiPriority w:val="60"/>
    <w:unhideWhenUsed/>
    <w:qFormat/>
    <w:pPr>
      <w:spacing w:after="0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qFormat/>
    <w:pPr>
      <w:spacing w:after="0"/>
    </w:pPr>
    <w:rPr>
      <w:color w:val="B6332E" w:themeColor="accent1" w:themeShade="BF"/>
    </w:rPr>
    <w:tblPr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qFormat/>
    <w:pPr>
      <w:spacing w:after="0"/>
    </w:pPr>
    <w:rPr>
      <w:color w:val="3177A6" w:themeColor="accent2" w:themeShade="BF"/>
    </w:rPr>
    <w:tblPr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pPr>
      <w:spacing w:after="0"/>
    </w:pPr>
    <w:rPr>
      <w:color w:val="AD7602" w:themeColor="accent3" w:themeShade="BF"/>
    </w:rPr>
    <w:tblPr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qFormat/>
    <w:pPr>
      <w:spacing w:after="0"/>
    </w:pPr>
    <w:rPr>
      <w:color w:val="3B8F57" w:themeColor="accent4" w:themeShade="BF"/>
    </w:rPr>
    <w:tblPr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qFormat/>
    <w:pPr>
      <w:spacing w:after="0"/>
    </w:pPr>
    <w:rPr>
      <w:color w:val="A85D00" w:themeColor="accent5" w:themeShade="BF"/>
    </w:rPr>
    <w:tblPr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qFormat/>
    <w:pPr>
      <w:spacing w:after="0"/>
    </w:pPr>
    <w:rPr>
      <w:color w:val="015876" w:themeColor="accent6" w:themeShade="BF"/>
    </w:rPr>
    <w:tblPr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</w:style>
  <w:style w:type="table" w:styleId="LightList">
    <w:name w:val="Light List"/>
    <w:basedOn w:val="TableNormal"/>
    <w:uiPriority w:val="61"/>
    <w:unhideWhenUsed/>
    <w:pPr>
      <w:spacing w:after="0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qFormat/>
    <w:pPr>
      <w:spacing w:after="0"/>
    </w:pPr>
    <w:tblPr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pPr>
      <w:spacing w:after="0"/>
    </w:pPr>
    <w:tblPr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pPr>
      <w:spacing w:after="0"/>
    </w:pPr>
    <w:tblPr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pPr>
      <w:spacing w:after="0"/>
    </w:pPr>
    <w:tblPr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qFormat/>
    <w:pPr>
      <w:spacing w:after="0"/>
    </w:pPr>
    <w:tblPr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pPr>
      <w:spacing w:after="0"/>
    </w:pPr>
    <w:tblPr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</w:style>
  <w:style w:type="table" w:styleId="LightGrid">
    <w:name w:val="Light Grid"/>
    <w:basedOn w:val="TableNormal"/>
    <w:uiPriority w:val="62"/>
    <w:unhideWhenUsed/>
    <w:qFormat/>
    <w:pPr>
      <w:spacing w:after="0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unhideWhenUsed/>
    <w:pPr>
      <w:spacing w:after="0"/>
    </w:pPr>
    <w:tblPr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18" w:space="0" w:color="D6615C" w:themeColor="accent1"/>
          <w:right w:val="single" w:sz="8" w:space="0" w:color="D6615C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auto"/>
        </w:tcBorders>
        <w:shd w:val="clear" w:color="auto" w:fill="F4D7D6" w:themeFill="accent1" w:themeFillTint="3F"/>
      </w:tcPr>
    </w:tblStylePr>
    <w:tblStylePr w:type="band2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unhideWhenUsed/>
    <w:pPr>
      <w:spacing w:after="0"/>
    </w:pPr>
    <w:tblPr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18" w:space="0" w:color="549CCC" w:themeColor="accent2"/>
          <w:right w:val="single" w:sz="8" w:space="0" w:color="549CCC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auto"/>
        </w:tcBorders>
        <w:shd w:val="clear" w:color="auto" w:fill="D4E6F2" w:themeFill="accent2" w:themeFillTint="3F"/>
      </w:tcPr>
    </w:tblStylePr>
    <w:tblStylePr w:type="band2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unhideWhenUsed/>
    <w:pPr>
      <w:spacing w:after="0"/>
    </w:pPr>
    <w:tblPr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18" w:space="0" w:color="E89F03" w:themeColor="accent3"/>
          <w:right w:val="single" w:sz="8" w:space="0" w:color="E89F03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auto"/>
        </w:tcBorders>
        <w:shd w:val="clear" w:color="auto" w:fill="FEE8BB" w:themeFill="accent3" w:themeFillTint="3F"/>
      </w:tcPr>
    </w:tblStylePr>
    <w:tblStylePr w:type="band2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unhideWhenUsed/>
    <w:qFormat/>
    <w:pPr>
      <w:spacing w:after="0"/>
    </w:pPr>
    <w:tblPr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18" w:space="0" w:color="56B977" w:themeColor="accent4"/>
          <w:right w:val="single" w:sz="8" w:space="0" w:color="56B977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auto"/>
        </w:tcBorders>
        <w:shd w:val="clear" w:color="auto" w:fill="D5EDDD" w:themeFill="accent4" w:themeFillTint="3F"/>
      </w:tcPr>
    </w:tblStylePr>
    <w:tblStylePr w:type="band2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unhideWhenUsed/>
    <w:qFormat/>
    <w:pPr>
      <w:spacing w:after="0"/>
    </w:pPr>
    <w:tblPr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18" w:space="0" w:color="E17E00" w:themeColor="accent5"/>
          <w:right w:val="single" w:sz="8" w:space="0" w:color="E17E00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auto"/>
        </w:tcBorders>
        <w:shd w:val="clear" w:color="auto" w:fill="FFDFB8" w:themeFill="accent5" w:themeFillTint="3F"/>
      </w:tcPr>
    </w:tblStylePr>
    <w:tblStylePr w:type="band2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unhideWhenUsed/>
    <w:pPr>
      <w:spacing w:after="0"/>
    </w:pPr>
    <w:tblPr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18" w:space="0" w:color="02779E" w:themeColor="accent6"/>
          <w:right w:val="single" w:sz="8" w:space="0" w:color="02779E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auto"/>
        </w:tcBorders>
        <w:shd w:val="clear" w:color="auto" w:fill="A9E8FE" w:themeFill="accent6" w:themeFillTint="3F"/>
      </w:tcPr>
    </w:tblStylePr>
    <w:tblStylePr w:type="band2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unhideWhenUsed/>
    <w:qFormat/>
    <w:pPr>
      <w:spacing w:after="0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qFormat/>
    <w:pPr>
      <w:spacing w:after="0"/>
    </w:pPr>
    <w:tblPr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7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qFormat/>
    <w:pPr>
      <w:spacing w:after="0"/>
    </w:pPr>
    <w:tblPr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6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pPr>
      <w:spacing w:after="0"/>
    </w:pPr>
    <w:tblPr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8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qFormat/>
    <w:pPr>
      <w:spacing w:after="0"/>
    </w:pPr>
    <w:tblPr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D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qFormat/>
    <w:pPr>
      <w:spacing w:after="0"/>
    </w:pPr>
    <w:tblPr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B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pPr>
      <w:spacing w:after="0"/>
    </w:pPr>
    <w:tblPr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E8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qFormat/>
    <w:pPr>
      <w:spacing w:after="0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qFormat/>
    <w:pPr>
      <w:spacing w:after="0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qFormat/>
    <w:pPr>
      <w:spacing w:after="0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qFormat/>
    <w:pPr>
      <w:spacing w:after="0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pPr>
      <w:spacing w:after="0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qFormat/>
    <w:pPr>
      <w:spacing w:after="0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qFormat/>
    <w:pPr>
      <w:spacing w:after="0"/>
    </w:p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unhideWhenUsed/>
    <w:qFormat/>
    <w:pPr>
      <w:spacing w:after="0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qFormat/>
    <w:pPr>
      <w:spacing w:after="0"/>
    </w:pPr>
    <w:rPr>
      <w:color w:val="000000" w:themeColor="text1"/>
    </w:rPr>
    <w:tblPr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615C" w:themeColor="accen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shd w:val="clear" w:color="auto" w:fill="F4D7D6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pPr>
      <w:spacing w:after="0"/>
    </w:pPr>
    <w:rPr>
      <w:color w:val="000000" w:themeColor="text1"/>
    </w:rPr>
    <w:tblPr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CCC" w:themeColor="accent2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shd w:val="clear" w:color="auto" w:fill="D4E6F2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qFormat/>
    <w:pPr>
      <w:spacing w:after="0"/>
    </w:pPr>
    <w:rPr>
      <w:color w:val="000000" w:themeColor="text1"/>
    </w:rPr>
    <w:tblPr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9F03" w:themeColor="accent3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shd w:val="clear" w:color="auto" w:fill="FEE8BB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pPr>
      <w:spacing w:after="0"/>
    </w:pPr>
    <w:rPr>
      <w:color w:val="000000" w:themeColor="text1"/>
    </w:rPr>
    <w:tblPr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B977" w:themeColor="accent4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shd w:val="clear" w:color="auto" w:fill="D5EDDD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pPr>
      <w:spacing w:after="0"/>
    </w:pPr>
    <w:rPr>
      <w:color w:val="000000" w:themeColor="text1"/>
    </w:rPr>
    <w:tblPr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7E00" w:themeColor="accent5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shd w:val="clear" w:color="auto" w:fill="FFDFB8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qFormat/>
    <w:pPr>
      <w:spacing w:after="0"/>
    </w:pPr>
    <w:rPr>
      <w:color w:val="000000" w:themeColor="text1"/>
    </w:rPr>
    <w:tblPr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79E" w:themeColor="accent6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shd w:val="clear" w:color="auto" w:fill="A9E8FE" w:themeFill="accent6" w:themeFillTint="3F"/>
      </w:tcPr>
    </w:tblStylePr>
  </w:style>
  <w:style w:type="table" w:styleId="MediumList2">
    <w:name w:val="Medium List 2"/>
    <w:basedOn w:val="TableNormal"/>
    <w:uiPriority w:val="66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615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615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615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7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C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C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6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9F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9F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8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B97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B97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D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7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7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B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79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79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E8F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unhideWhenUsed/>
    <w:pPr>
      <w:spacing w:after="0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qFormat/>
    <w:pPr>
      <w:spacing w:after="0"/>
    </w:pPr>
    <w:tblPr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  <w:insideV w:val="single" w:sz="8" w:space="0" w:color="E08884" w:themeColor="accent1" w:themeTint="BF"/>
      </w:tblBorders>
    </w:tblPr>
    <w:tcPr>
      <w:shd w:val="clear" w:color="auto" w:fill="F4D7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888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qFormat/>
    <w:pPr>
      <w:spacing w:after="0"/>
    </w:pPr>
    <w:tblPr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  <w:insideV w:val="single" w:sz="8" w:space="0" w:color="7EB4D8" w:themeColor="accent2" w:themeTint="BF"/>
      </w:tblBorders>
    </w:tblPr>
    <w:tcPr>
      <w:shd w:val="clear" w:color="auto" w:fill="D4E6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B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pPr>
      <w:spacing w:after="0"/>
    </w:pPr>
    <w:tblPr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  <w:insideV w:val="single" w:sz="8" w:space="0" w:color="FCBB33" w:themeColor="accent3" w:themeTint="BF"/>
      </w:tblBorders>
    </w:tblPr>
    <w:tcPr>
      <w:shd w:val="clear" w:color="auto" w:fill="FEE8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BB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qFormat/>
    <w:pPr>
      <w:spacing w:after="0"/>
    </w:pPr>
    <w:tblPr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  <w:insideV w:val="single" w:sz="8" w:space="0" w:color="80CA98" w:themeColor="accent4" w:themeTint="BF"/>
      </w:tblBorders>
    </w:tblPr>
    <w:tcPr>
      <w:shd w:val="clear" w:color="auto" w:fill="D5EDD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CA9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pPr>
      <w:spacing w:after="0"/>
    </w:pPr>
    <w:tblPr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  <w:insideV w:val="single" w:sz="8" w:space="0" w:color="FFA029" w:themeColor="accent5" w:themeTint="BF"/>
      </w:tblBorders>
    </w:tblPr>
    <w:tcPr>
      <w:shd w:val="clear" w:color="auto" w:fill="FFDFB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02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pPr>
      <w:spacing w:after="0"/>
    </w:pPr>
    <w:tblPr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  <w:insideV w:val="single" w:sz="8" w:space="0" w:color="03B7F4" w:themeColor="accent6" w:themeTint="BF"/>
      </w:tblBorders>
    </w:tblPr>
    <w:tcPr>
      <w:shd w:val="clear" w:color="auto" w:fill="A9E8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B7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cPr>
      <w:shd w:val="clear" w:color="auto" w:fill="F4D7D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E" w:themeFill="accent1" w:themeFillTint="33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EA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cPr>
      <w:shd w:val="clear" w:color="auto" w:fill="D4E6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BF4" w:themeFill="accent2" w:themeFillTint="33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9CD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cPr>
      <w:shd w:val="clear" w:color="auto" w:fill="FEE8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3" w:themeFillTint="33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DD2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cPr>
      <w:shd w:val="clear" w:color="auto" w:fill="D5EDD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1E3" w:themeFill="accent4" w:themeFillTint="33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ADCB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cPr>
      <w:shd w:val="clear" w:color="auto" w:fill="FFDFB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6" w:themeFill="accent5" w:themeFillTint="33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C07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qFormat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cPr>
      <w:shd w:val="clear" w:color="auto" w:fill="A9E8F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DFE" w:themeFill="accent6" w:themeFillTint="33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52D2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qFormat/>
    <w:pPr>
      <w:spacing w:after="0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pPr>
      <w:spacing w:after="0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7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D6615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D6615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EAB0AD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qFormat/>
    <w:pPr>
      <w:spacing w:after="0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6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49C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49C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CD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9CDE5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qFormat/>
    <w:pPr>
      <w:spacing w:after="0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8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89F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89F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2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DD277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qFormat/>
    <w:pPr>
      <w:spacing w:after="0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D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6B97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6B97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DCB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ADCBB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qFormat/>
    <w:pPr>
      <w:spacing w:after="0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B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17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17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C071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qFormat/>
    <w:pPr>
      <w:spacing w:after="0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E8F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2779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2779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2D2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52D2FC" w:themeFill="accent6" w:themeFillTint="7F"/>
      </w:tcPr>
    </w:tblStylePr>
  </w:style>
  <w:style w:type="table" w:styleId="DarkList">
    <w:name w:val="Dark List"/>
    <w:basedOn w:val="TableNormal"/>
    <w:uiPriority w:val="70"/>
    <w:unhideWhenUsed/>
    <w:qFormat/>
    <w:pPr>
      <w:spacing w:after="0"/>
    </w:pPr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qFormat/>
    <w:pPr>
      <w:spacing w:after="0"/>
    </w:pPr>
    <w:rPr>
      <w:color w:val="FFFFFF" w:themeColor="background1"/>
    </w:rPr>
    <w:tblPr/>
    <w:tcPr>
      <w:shd w:val="clear" w:color="auto" w:fill="D6615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22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332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qFormat/>
    <w:pPr>
      <w:spacing w:after="0"/>
    </w:pPr>
    <w:rPr>
      <w:color w:val="FFFFFF" w:themeColor="background1"/>
    </w:rPr>
    <w:tblPr/>
    <w:tcPr>
      <w:shd w:val="clear" w:color="auto" w:fill="549C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F6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7A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qFormat/>
    <w:pPr>
      <w:spacing w:after="0"/>
    </w:pPr>
    <w:rPr>
      <w:color w:val="FFFFFF" w:themeColor="background1"/>
    </w:rPr>
    <w:tblPr/>
    <w:tcPr>
      <w:shd w:val="clear" w:color="auto" w:fill="E89F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4E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76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qFormat/>
    <w:pPr>
      <w:spacing w:after="0"/>
    </w:pPr>
    <w:rPr>
      <w:color w:val="FFFFFF" w:themeColor="background1"/>
    </w:rPr>
    <w:tblPr/>
    <w:tcPr>
      <w:shd w:val="clear" w:color="auto" w:fill="56B97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5F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8F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qFormat/>
    <w:pPr>
      <w:spacing w:after="0"/>
    </w:pPr>
    <w:rPr>
      <w:color w:val="FFFFFF" w:themeColor="background1"/>
    </w:rPr>
    <w:tblPr/>
    <w:tcPr>
      <w:shd w:val="clear" w:color="auto" w:fill="E17E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3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5D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qFormat/>
    <w:pPr>
      <w:spacing w:after="0"/>
    </w:pPr>
    <w:rPr>
      <w:color w:val="FFFFFF" w:themeColor="background1"/>
    </w:rPr>
    <w:tblPr/>
    <w:tcPr>
      <w:shd w:val="clear" w:color="auto" w:fill="02779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B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8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</w:style>
  <w:style w:type="table" w:styleId="ColorfulShading">
    <w:name w:val="Colorful Shading"/>
    <w:basedOn w:val="TableNormal"/>
    <w:uiPriority w:val="71"/>
    <w:unhideWhenUsed/>
    <w:qFormat/>
    <w:pPr>
      <w:spacing w:after="0"/>
    </w:pPr>
    <w:rPr>
      <w:color w:val="000000" w:themeColor="text1"/>
    </w:rPr>
    <w:tblPr>
      <w:tblBorders>
        <w:top w:val="single" w:sz="24" w:space="0" w:color="549C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qFormat/>
    <w:pPr>
      <w:spacing w:after="0"/>
    </w:pPr>
    <w:rPr>
      <w:color w:val="000000" w:themeColor="text1"/>
    </w:rPr>
    <w:tblPr>
      <w:tblBorders>
        <w:top w:val="single" w:sz="24" w:space="0" w:color="549CCC" w:themeColor="accent2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29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229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925" w:themeFill="accent1" w:themeFillShade="99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AB0A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qFormat/>
    <w:pPr>
      <w:spacing w:after="0"/>
    </w:pPr>
    <w:rPr>
      <w:color w:val="000000" w:themeColor="text1"/>
    </w:rPr>
    <w:tblPr>
      <w:tblBorders>
        <w:top w:val="single" w:sz="2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F8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5F8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F84" w:themeFill="accent2" w:themeFillShade="99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A9CD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qFormat/>
    <w:pPr>
      <w:spacing w:after="0"/>
    </w:pPr>
    <w:rPr>
      <w:color w:val="000000" w:themeColor="text1"/>
    </w:rPr>
    <w:tblPr>
      <w:tblBorders>
        <w:top w:val="single" w:sz="24" w:space="0" w:color="56B977" w:themeColor="accent4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5E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8B5E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5E02" w:themeFill="accent3" w:themeFillShade="99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qFormat/>
    <w:pPr>
      <w:spacing w:after="0"/>
    </w:pPr>
    <w:rPr>
      <w:color w:val="000000" w:themeColor="text1"/>
    </w:rPr>
    <w:tblPr>
      <w:tblBorders>
        <w:top w:val="single" w:sz="24" w:space="0" w:color="E89F03" w:themeColor="accent3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72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F72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7246" w:themeFill="accent4" w:themeFillShade="99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AADCB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qFormat/>
    <w:pPr>
      <w:spacing w:after="0"/>
    </w:pPr>
    <w:rPr>
      <w:color w:val="000000" w:themeColor="text1"/>
    </w:rPr>
    <w:tblPr>
      <w:tblBorders>
        <w:top w:val="single" w:sz="24" w:space="0" w:color="02779E" w:themeColor="accent6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4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874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B00" w:themeFill="accent5" w:themeFillShade="99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07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qFormat/>
    <w:pPr>
      <w:spacing w:after="0"/>
    </w:pPr>
    <w:rPr>
      <w:color w:val="000000" w:themeColor="text1"/>
    </w:rPr>
    <w:tblPr>
      <w:tblBorders>
        <w:top w:val="single" w:sz="24" w:space="0" w:color="E17E00" w:themeColor="accent5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75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1475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75E" w:themeFill="accent6" w:themeFillShade="99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52D2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unhideWhenUsed/>
    <w:qFormat/>
    <w:pPr>
      <w:spacing w:after="0"/>
    </w:pPr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qFormat/>
    <w:pPr>
      <w:spacing w:after="0"/>
    </w:pPr>
    <w:rPr>
      <w:color w:val="000000" w:themeColor="text1"/>
    </w:rPr>
    <w:tblPr/>
    <w:tcPr>
      <w:shd w:val="clear" w:color="auto" w:fill="FB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qFormat/>
    <w:pPr>
      <w:spacing w:after="0"/>
    </w:pPr>
    <w:rPr>
      <w:color w:val="000000" w:themeColor="text1"/>
    </w:rPr>
    <w:tblPr/>
    <w:tcPr>
      <w:shd w:val="clear" w:color="auto" w:fill="EE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qFormat/>
    <w:pPr>
      <w:spacing w:after="0"/>
    </w:pPr>
    <w:rPr>
      <w:color w:val="000000" w:themeColor="text1"/>
    </w:rPr>
    <w:tblPr/>
    <w:tcPr>
      <w:shd w:val="clear" w:color="auto" w:fill="FEF6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995D" w:themeFill="accent4" w:themeFillShade="CC"/>
      </w:tcPr>
    </w:tblStylePr>
    <w:tblStylePr w:type="lastRow">
      <w:rPr>
        <w:b/>
        <w:bCs/>
        <w:color w:val="3F99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qFormat/>
    <w:pPr>
      <w:spacing w:after="0"/>
    </w:pPr>
    <w:rPr>
      <w:color w:val="000000" w:themeColor="text1"/>
    </w:rPr>
    <w:tblPr/>
    <w:tcPr>
      <w:shd w:val="clear" w:color="auto" w:fill="EEF8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7E02" w:themeFill="accent3" w:themeFillShade="CC"/>
      </w:tcPr>
    </w:tblStylePr>
    <w:tblStylePr w:type="lastRow">
      <w:rPr>
        <w:b/>
        <w:bCs/>
        <w:color w:val="B97E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qFormat/>
    <w:pPr>
      <w:spacing w:after="0"/>
    </w:pPr>
    <w:rPr>
      <w:color w:val="000000" w:themeColor="text1"/>
    </w:rPr>
    <w:tblPr/>
    <w:tcPr>
      <w:shd w:val="clear" w:color="auto" w:fill="FFF2E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F7E" w:themeFill="accent6" w:themeFillShade="CC"/>
      </w:tcPr>
    </w:tblStylePr>
    <w:tblStylePr w:type="lastRow">
      <w:rPr>
        <w:b/>
        <w:bCs/>
        <w:color w:val="015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qFormat/>
    <w:pPr>
      <w:spacing w:after="0"/>
    </w:pPr>
    <w:rPr>
      <w:color w:val="000000" w:themeColor="text1"/>
    </w:rPr>
    <w:tblPr/>
    <w:tcPr>
      <w:shd w:val="clear" w:color="auto" w:fill="DDF6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6400" w:themeFill="accent5" w:themeFillShade="CC"/>
      </w:tcPr>
    </w:tblStylePr>
    <w:tblStylePr w:type="lastRow">
      <w:rPr>
        <w:b/>
        <w:bCs/>
        <w:color w:val="B46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ColorfulGrid">
    <w:name w:val="Colorful Grid"/>
    <w:basedOn w:val="TableNormal"/>
    <w:uiPriority w:val="73"/>
    <w:unhideWhenUsed/>
    <w:qFormat/>
    <w:pPr>
      <w:spacing w:after="0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qFormat/>
    <w:pPr>
      <w:spacing w:after="0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</w:rPr>
      <w:tblPr/>
      <w:tcPr>
        <w:shd w:val="clear" w:color="auto" w:fill="EEBFB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F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qFormat/>
    <w:pPr>
      <w:spacing w:after="0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</w:rPr>
      <w:tblPr/>
      <w:tcPr>
        <w:shd w:val="clear" w:color="auto" w:fill="BAD7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D7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qFormat/>
    <w:pPr>
      <w:spacing w:after="0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</w:rPr>
      <w:tblPr/>
      <w:tcPr>
        <w:shd w:val="clear" w:color="auto" w:fill="FDDB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B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qFormat/>
    <w:pPr>
      <w:spacing w:after="0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</w:rPr>
      <w:tblPr/>
      <w:tcPr>
        <w:shd w:val="clear" w:color="auto" w:fill="BBE3C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3C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qFormat/>
    <w:pPr>
      <w:spacing w:after="0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</w:rPr>
      <w:tblPr/>
      <w:tcPr>
        <w:shd w:val="clear" w:color="auto" w:fill="FFCC8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8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qFormat/>
    <w:pPr>
      <w:spacing w:after="0"/>
    </w:pPr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</w:rPr>
      <w:tblPr/>
      <w:tcPr>
        <w:shd w:val="clear" w:color="auto" w:fill="74DBF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4DB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olor w:val="B6332E" w:themeColor="accent1" w:themeShade="BF"/>
      <w:spacing w:val="-10"/>
      <w:kern w:val="28"/>
      <w:sz w:val="4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262626" w:themeColor="text1" w:themeTint="D9"/>
      <w:spacing w:val="15"/>
      <w:sz w:val="24"/>
    </w:rPr>
  </w:style>
  <w:style w:type="character" w:customStyle="1" w:styleId="PlaceholderText1">
    <w:name w:val="Placeholder Text1"/>
    <w:basedOn w:val="DefaultParagraphFont"/>
    <w:uiPriority w:val="99"/>
    <w:semiHidden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B6332E" w:themeColor="accent1" w:themeShade="BF"/>
    </w:rPr>
  </w:style>
  <w:style w:type="table" w:customStyle="1" w:styleId="SyllabusTable-NoBorders">
    <w:name w:val="Syllabus Table - No Borders"/>
    <w:basedOn w:val="TableNormal"/>
    <w:uiPriority w:val="99"/>
    <w:qFormat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</w:tblStylePr>
  </w:style>
  <w:style w:type="paragraph" w:customStyle="1" w:styleId="NoSpacing1">
    <w:name w:val="No Spacing1"/>
    <w:uiPriority w:val="36"/>
    <w:qFormat/>
    <w:pPr>
      <w:spacing w:after="0"/>
    </w:pPr>
    <w:rPr>
      <w:color w:val="404040" w:themeColor="text1" w:themeTint="BF"/>
      <w:sz w:val="22"/>
      <w:szCs w:val="22"/>
      <w:lang w:eastAsia="ja-JP"/>
    </w:rPr>
  </w:style>
  <w:style w:type="table" w:customStyle="1" w:styleId="SyllabusTable-withBorders">
    <w:name w:val="Syllabus Table - with Borders"/>
    <w:basedOn w:val="TableNormal"/>
    <w:uiPriority w:val="99"/>
    <w:pPr>
      <w:spacing w:before="80" w:after="80"/>
    </w:pPr>
    <w:tblPr>
      <w:tblBorders>
        <w:bottom w:val="single" w:sz="4" w:space="0" w:color="B6332E" w:themeColor="accent1" w:themeShade="BF"/>
        <w:insideH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  <w:tblPr/>
      <w:tcPr>
        <w:tcBorders>
          <w:top w:val="nil"/>
          <w:left w:val="nil"/>
          <w:bottom w:val="single" w:sz="4" w:space="0" w:color="B6332E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rPr>
      <w:b/>
      <w:bCs/>
      <w:color w:val="262626" w:themeColor="text1" w:themeTint="D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Cs w:val="18"/>
    </w:rPr>
  </w:style>
  <w:style w:type="paragraph" w:customStyle="1" w:styleId="Bibliography1">
    <w:name w:val="Bibliography1"/>
    <w:basedOn w:val="Normal"/>
    <w:next w:val="Normal"/>
    <w:uiPriority w:val="37"/>
    <w:unhideWhenUsed/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Cs w:val="16"/>
    </w:rPr>
  </w:style>
  <w:style w:type="character" w:customStyle="1" w:styleId="BookTitle1">
    <w:name w:val="Book Title1"/>
    <w:basedOn w:val="DefaultParagraphFont"/>
    <w:uiPriority w:val="33"/>
    <w:unhideWhenUsed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Cs w:val="20"/>
    </w:rPr>
  </w:style>
  <w:style w:type="table" w:customStyle="1" w:styleId="GridTable1Light1">
    <w:name w:val="Grid Table 1 Light1"/>
    <w:basedOn w:val="TableNormal"/>
    <w:uiPriority w:val="46"/>
    <w:pPr>
      <w:spacing w:after="0"/>
    </w:p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qFormat/>
    <w:pPr>
      <w:spacing w:after="0"/>
    </w:pPr>
    <w:tblPr>
      <w:tblBorders>
        <w:top w:val="single" w:sz="4" w:space="0" w:color="EEBFBD" w:themeColor="accent1" w:themeTint="66"/>
        <w:left w:val="single" w:sz="4" w:space="0" w:color="EEBFBD" w:themeColor="accent1" w:themeTint="66"/>
        <w:bottom w:val="single" w:sz="4" w:space="0" w:color="EEBFBD" w:themeColor="accent1" w:themeTint="66"/>
        <w:right w:val="single" w:sz="4" w:space="0" w:color="EEBFBD" w:themeColor="accent1" w:themeTint="66"/>
        <w:insideH w:val="single" w:sz="4" w:space="0" w:color="EEBFBD" w:themeColor="accent1" w:themeTint="66"/>
        <w:insideV w:val="single" w:sz="4" w:space="0" w:color="EEBF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pPr>
      <w:spacing w:after="0"/>
    </w:pPr>
    <w:tblPr>
      <w:tblBorders>
        <w:top w:val="single" w:sz="4" w:space="0" w:color="BAD7EA" w:themeColor="accent2" w:themeTint="66"/>
        <w:left w:val="single" w:sz="4" w:space="0" w:color="BAD7EA" w:themeColor="accent2" w:themeTint="66"/>
        <w:bottom w:val="single" w:sz="4" w:space="0" w:color="BAD7EA" w:themeColor="accent2" w:themeTint="66"/>
        <w:right w:val="single" w:sz="4" w:space="0" w:color="BAD7EA" w:themeColor="accent2" w:themeTint="66"/>
        <w:insideH w:val="single" w:sz="4" w:space="0" w:color="BAD7EA" w:themeColor="accent2" w:themeTint="66"/>
        <w:insideV w:val="single" w:sz="4" w:space="0" w:color="BAD7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pPr>
      <w:spacing w:after="0"/>
    </w:pPr>
    <w:tblPr>
      <w:tblBorders>
        <w:top w:val="single" w:sz="4" w:space="0" w:color="FDDB92" w:themeColor="accent3" w:themeTint="66"/>
        <w:left w:val="single" w:sz="4" w:space="0" w:color="FDDB92" w:themeColor="accent3" w:themeTint="66"/>
        <w:bottom w:val="single" w:sz="4" w:space="0" w:color="FDDB92" w:themeColor="accent3" w:themeTint="66"/>
        <w:right w:val="single" w:sz="4" w:space="0" w:color="FDDB92" w:themeColor="accent3" w:themeTint="66"/>
        <w:insideH w:val="single" w:sz="4" w:space="0" w:color="FDDB92" w:themeColor="accent3" w:themeTint="66"/>
        <w:insideV w:val="single" w:sz="4" w:space="0" w:color="FDDB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pPr>
      <w:spacing w:after="0"/>
    </w:pPr>
    <w:tblPr>
      <w:tblBorders>
        <w:top w:val="single" w:sz="4" w:space="0" w:color="BBE3C8" w:themeColor="accent4" w:themeTint="66"/>
        <w:left w:val="single" w:sz="4" w:space="0" w:color="BBE3C8" w:themeColor="accent4" w:themeTint="66"/>
        <w:bottom w:val="single" w:sz="4" w:space="0" w:color="BBE3C8" w:themeColor="accent4" w:themeTint="66"/>
        <w:right w:val="single" w:sz="4" w:space="0" w:color="BBE3C8" w:themeColor="accent4" w:themeTint="66"/>
        <w:insideH w:val="single" w:sz="4" w:space="0" w:color="BBE3C8" w:themeColor="accent4" w:themeTint="66"/>
        <w:insideV w:val="single" w:sz="4" w:space="0" w:color="BBE3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pPr>
      <w:spacing w:after="0"/>
    </w:pPr>
    <w:tblPr>
      <w:tblBorders>
        <w:top w:val="single" w:sz="4" w:space="0" w:color="FFCC8D" w:themeColor="accent5" w:themeTint="66"/>
        <w:left w:val="single" w:sz="4" w:space="0" w:color="FFCC8D" w:themeColor="accent5" w:themeTint="66"/>
        <w:bottom w:val="single" w:sz="4" w:space="0" w:color="FFCC8D" w:themeColor="accent5" w:themeTint="66"/>
        <w:right w:val="single" w:sz="4" w:space="0" w:color="FFCC8D" w:themeColor="accent5" w:themeTint="66"/>
        <w:insideH w:val="single" w:sz="4" w:space="0" w:color="FFCC8D" w:themeColor="accent5" w:themeTint="66"/>
        <w:insideV w:val="single" w:sz="4" w:space="0" w:color="FFCC8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pPr>
      <w:spacing w:after="0"/>
    </w:pPr>
    <w:tblPr>
      <w:tblBorders>
        <w:top w:val="single" w:sz="4" w:space="0" w:color="74DBFD" w:themeColor="accent6" w:themeTint="66"/>
        <w:left w:val="single" w:sz="4" w:space="0" w:color="74DBFD" w:themeColor="accent6" w:themeTint="66"/>
        <w:bottom w:val="single" w:sz="4" w:space="0" w:color="74DBFD" w:themeColor="accent6" w:themeTint="66"/>
        <w:right w:val="single" w:sz="4" w:space="0" w:color="74DBFD" w:themeColor="accent6" w:themeTint="66"/>
        <w:insideH w:val="single" w:sz="4" w:space="0" w:color="74DBFD" w:themeColor="accent6" w:themeTint="66"/>
        <w:insideV w:val="single" w:sz="4" w:space="0" w:color="74DB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qFormat/>
    <w:pPr>
      <w:spacing w:after="0"/>
    </w:pPr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pPr>
      <w:spacing w:after="0"/>
    </w:pPr>
    <w:tblPr>
      <w:tblBorders>
        <w:top w:val="single" w:sz="2" w:space="0" w:color="E69F9C" w:themeColor="accent1" w:themeTint="99"/>
        <w:bottom w:val="single" w:sz="2" w:space="0" w:color="E69F9C" w:themeColor="accent1" w:themeTint="99"/>
        <w:insideH w:val="single" w:sz="2" w:space="0" w:color="E69F9C" w:themeColor="accent1" w:themeTint="99"/>
        <w:insideV w:val="single" w:sz="2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F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pPr>
      <w:spacing w:after="0"/>
    </w:pPr>
    <w:tblPr>
      <w:tblBorders>
        <w:top w:val="single" w:sz="2" w:space="0" w:color="98C3E0" w:themeColor="accent2" w:themeTint="99"/>
        <w:bottom w:val="single" w:sz="2" w:space="0" w:color="98C3E0" w:themeColor="accent2" w:themeTint="99"/>
        <w:insideH w:val="single" w:sz="2" w:space="0" w:color="98C3E0" w:themeColor="accent2" w:themeTint="99"/>
        <w:insideV w:val="single" w:sz="2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C3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pPr>
      <w:spacing w:after="0"/>
    </w:pPr>
    <w:tblPr>
      <w:tblBorders>
        <w:top w:val="single" w:sz="2" w:space="0" w:color="FDC95C" w:themeColor="accent3" w:themeTint="99"/>
        <w:bottom w:val="single" w:sz="2" w:space="0" w:color="FDC95C" w:themeColor="accent3" w:themeTint="99"/>
        <w:insideH w:val="single" w:sz="2" w:space="0" w:color="FDC95C" w:themeColor="accent3" w:themeTint="99"/>
        <w:insideV w:val="single" w:sz="2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C95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pPr>
      <w:spacing w:after="0"/>
    </w:pPr>
    <w:tblPr>
      <w:tblBorders>
        <w:top w:val="single" w:sz="2" w:space="0" w:color="99D5AD" w:themeColor="accent4" w:themeTint="99"/>
        <w:bottom w:val="single" w:sz="2" w:space="0" w:color="99D5AD" w:themeColor="accent4" w:themeTint="99"/>
        <w:insideH w:val="single" w:sz="2" w:space="0" w:color="99D5AD" w:themeColor="accent4" w:themeTint="99"/>
        <w:insideV w:val="single" w:sz="2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D5A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qFormat/>
    <w:pPr>
      <w:spacing w:after="0"/>
    </w:pPr>
    <w:tblPr>
      <w:tblBorders>
        <w:top w:val="single" w:sz="2" w:space="0" w:color="FFB354" w:themeColor="accent5" w:themeTint="99"/>
        <w:bottom w:val="single" w:sz="2" w:space="0" w:color="FFB354" w:themeColor="accent5" w:themeTint="99"/>
        <w:insideH w:val="single" w:sz="2" w:space="0" w:color="FFB354" w:themeColor="accent5" w:themeTint="99"/>
        <w:insideV w:val="single" w:sz="2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35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qFormat/>
    <w:pPr>
      <w:spacing w:after="0"/>
    </w:pPr>
    <w:tblPr>
      <w:tblBorders>
        <w:top w:val="single" w:sz="2" w:space="0" w:color="2FC8FC" w:themeColor="accent6" w:themeTint="99"/>
        <w:bottom w:val="single" w:sz="2" w:space="0" w:color="2FC8FC" w:themeColor="accent6" w:themeTint="99"/>
        <w:insideH w:val="single" w:sz="2" w:space="0" w:color="2FC8FC" w:themeColor="accent6" w:themeTint="99"/>
        <w:insideV w:val="single" w:sz="2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FC8F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customStyle="1" w:styleId="GridTable31">
    <w:name w:val="Grid Table 31"/>
    <w:basedOn w:val="TableNormal"/>
    <w:uiPriority w:val="48"/>
    <w:qFormat/>
    <w:pPr>
      <w:spacing w:after="0"/>
    </w:p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qFormat/>
    <w:pPr>
      <w:spacing w:after="0"/>
    </w:pPr>
    <w:tblPr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qFormat/>
    <w:pPr>
      <w:spacing w:after="0"/>
    </w:pPr>
    <w:tblPr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qFormat/>
    <w:pPr>
      <w:spacing w:after="0"/>
    </w:pPr>
    <w:tblPr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qFormat/>
    <w:pPr>
      <w:spacing w:after="0"/>
    </w:pPr>
    <w:tblPr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qFormat/>
    <w:pPr>
      <w:spacing w:after="0"/>
    </w:pPr>
    <w:tblPr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qFormat/>
    <w:pPr>
      <w:spacing w:after="0"/>
    </w:pPr>
    <w:tblPr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qFormat/>
    <w:pPr>
      <w:spacing w:after="0"/>
    </w:p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qFormat/>
    <w:pPr>
      <w:spacing w:after="0"/>
    </w:pPr>
    <w:tblPr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qFormat/>
    <w:pPr>
      <w:spacing w:after="0"/>
    </w:pPr>
    <w:tblPr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qFormat/>
    <w:pPr>
      <w:spacing w:after="0"/>
    </w:pPr>
    <w:tblPr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qFormat/>
    <w:pPr>
      <w:spacing w:after="0"/>
    </w:pPr>
    <w:tblPr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qFormat/>
    <w:pPr>
      <w:spacing w:after="0"/>
    </w:pPr>
    <w:tblPr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qFormat/>
    <w:pPr>
      <w:spacing w:after="0"/>
    </w:pPr>
    <w:tblPr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qFormat/>
    <w:pPr>
      <w:spacing w:after="0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pPr>
      <w:spacing w:after="0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EBFBD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pPr>
      <w:spacing w:after="0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BAD7EA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pPr>
      <w:spacing w:after="0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B92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qFormat/>
    <w:pPr>
      <w:spacing w:after="0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BBE3C8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qFormat/>
    <w:pPr>
      <w:spacing w:after="0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C8D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qFormat/>
    <w:pPr>
      <w:spacing w:after="0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74DBFD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qFormat/>
    <w:pPr>
      <w:spacing w:after="0"/>
    </w:pPr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qFormat/>
    <w:pPr>
      <w:spacing w:after="0"/>
    </w:pPr>
    <w:rPr>
      <w:color w:val="B6332E" w:themeColor="accent1" w:themeShade="BF"/>
    </w:rPr>
    <w:tblPr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qFormat/>
    <w:pPr>
      <w:spacing w:after="0"/>
    </w:pPr>
    <w:rPr>
      <w:color w:val="3177A6" w:themeColor="accent2" w:themeShade="BF"/>
    </w:rPr>
    <w:tblPr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pPr>
      <w:spacing w:after="0"/>
    </w:pPr>
    <w:rPr>
      <w:color w:val="AD7602" w:themeColor="accent3" w:themeShade="BF"/>
    </w:rPr>
    <w:tblPr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qFormat/>
    <w:pPr>
      <w:spacing w:after="0"/>
    </w:pPr>
    <w:rPr>
      <w:color w:val="3B8F57" w:themeColor="accent4" w:themeShade="BF"/>
    </w:rPr>
    <w:tblPr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qFormat/>
    <w:pPr>
      <w:spacing w:after="0"/>
    </w:pPr>
    <w:rPr>
      <w:color w:val="A85D00" w:themeColor="accent5" w:themeShade="BF"/>
    </w:rPr>
    <w:tblPr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qFormat/>
    <w:pPr>
      <w:spacing w:after="0"/>
    </w:pPr>
    <w:rPr>
      <w:color w:val="015876" w:themeColor="accent6" w:themeShade="BF"/>
    </w:rPr>
    <w:tblPr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qFormat/>
    <w:pPr>
      <w:spacing w:after="0"/>
    </w:pPr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pPr>
      <w:spacing w:after="0"/>
    </w:pPr>
    <w:rPr>
      <w:color w:val="B6332E" w:themeColor="accent1" w:themeShade="BF"/>
    </w:rPr>
    <w:tblPr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qFormat/>
    <w:pPr>
      <w:spacing w:after="0"/>
    </w:pPr>
    <w:rPr>
      <w:color w:val="3177A6" w:themeColor="accent2" w:themeShade="BF"/>
    </w:rPr>
    <w:tblPr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qFormat/>
    <w:pPr>
      <w:spacing w:after="0"/>
    </w:pPr>
    <w:rPr>
      <w:color w:val="AD7602" w:themeColor="accent3" w:themeShade="BF"/>
    </w:rPr>
    <w:tblPr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qFormat/>
    <w:pPr>
      <w:spacing w:after="0"/>
    </w:pPr>
    <w:rPr>
      <w:color w:val="3B8F57" w:themeColor="accent4" w:themeShade="BF"/>
    </w:rPr>
    <w:tblPr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qFormat/>
    <w:pPr>
      <w:spacing w:after="0"/>
    </w:pPr>
    <w:rPr>
      <w:color w:val="A85D00" w:themeColor="accent5" w:themeShade="BF"/>
    </w:rPr>
    <w:tblPr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qFormat/>
    <w:pPr>
      <w:spacing w:after="0"/>
    </w:pPr>
    <w:rPr>
      <w:color w:val="015876" w:themeColor="accent6" w:themeShade="BF"/>
    </w:rPr>
    <w:tblPr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7A221E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B6332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color w:val="7A221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7A221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customStyle="1" w:styleId="IntenseEmphasis1">
    <w:name w:val="Intense Emphasis1"/>
    <w:basedOn w:val="DefaultParagraphFont"/>
    <w:uiPriority w:val="21"/>
    <w:unhideWhenUsed/>
    <w:qFormat/>
    <w:rPr>
      <w:i/>
      <w:iCs/>
      <w:color w:val="B6332E" w:themeColor="accent1" w:themeShade="BF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unhideWhenUsed/>
    <w:qFormat/>
    <w:pPr>
      <w:pBdr>
        <w:top w:val="single" w:sz="4" w:space="10" w:color="B6332E" w:themeColor="accent1" w:themeShade="BF"/>
        <w:bottom w:val="single" w:sz="4" w:space="10" w:color="B6332E" w:themeColor="accent1" w:themeShade="BF"/>
      </w:pBdr>
      <w:spacing w:before="360" w:after="360"/>
      <w:ind w:left="864" w:right="864"/>
      <w:jc w:val="center"/>
    </w:pPr>
    <w:rPr>
      <w:i/>
      <w:iCs/>
      <w:color w:val="D6615C" w:themeColor="accent1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IntenseQuoteChar">
    <w:name w:val="Intense Quote Char"/>
    <w:basedOn w:val="DefaultParagraphFont"/>
    <w:link w:val="IntenseQuote1"/>
    <w:uiPriority w:val="30"/>
    <w:semiHidden/>
    <w:rPr>
      <w:i/>
      <w:iCs/>
      <w:color w:val="B6332E" w:themeColor="accent1" w:themeShade="BF"/>
    </w:rPr>
  </w:style>
  <w:style w:type="character" w:customStyle="1" w:styleId="IntenseReference1">
    <w:name w:val="Intense Reference1"/>
    <w:basedOn w:val="DefaultParagraphFont"/>
    <w:uiPriority w:val="32"/>
    <w:unhideWhenUsed/>
    <w:qFormat/>
    <w:rPr>
      <w:b/>
      <w:bCs/>
      <w:smallCaps/>
      <w:color w:val="B6332E" w:themeColor="accent1" w:themeShade="BF"/>
      <w:spacing w:val="5"/>
    </w:rPr>
  </w:style>
  <w:style w:type="paragraph" w:customStyle="1" w:styleId="ListParagraph1">
    <w:name w:val="List Paragraph1"/>
    <w:basedOn w:val="Normal"/>
    <w:uiPriority w:val="34"/>
    <w:unhideWhenUsed/>
    <w:qFormat/>
    <w:pPr>
      <w:ind w:left="720"/>
      <w:contextualSpacing/>
    </w:pPr>
    <w:rPr>
      <w:color w:val="404040" w:themeColor="text1" w:themeTint="BF"/>
    </w:rPr>
  </w:style>
  <w:style w:type="table" w:customStyle="1" w:styleId="ListTable1Light1">
    <w:name w:val="List Table 1 Light1"/>
    <w:basedOn w:val="TableNormal"/>
    <w:uiPriority w:val="46"/>
    <w:qFormat/>
    <w:pPr>
      <w:spacing w:after="0"/>
    </w:pPr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qFormat/>
    <w:pPr>
      <w:spacing w:after="0"/>
    </w:pPr>
    <w:tblPr/>
    <w:tblStylePr w:type="firstRow">
      <w:rPr>
        <w:b/>
        <w:bCs/>
      </w:rPr>
      <w:tblPr/>
      <w:tcPr>
        <w:tcBorders>
          <w:bottom w:val="single" w:sz="4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qFormat/>
    <w:pPr>
      <w:spacing w:after="0"/>
    </w:pPr>
    <w:tblPr/>
    <w:tblStylePr w:type="firstRow">
      <w:rPr>
        <w:b/>
        <w:bCs/>
      </w:rPr>
      <w:tblPr/>
      <w:tcPr>
        <w:tcBorders>
          <w:bottom w:val="single" w:sz="4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qFormat/>
    <w:pPr>
      <w:spacing w:after="0"/>
    </w:pPr>
    <w:tblPr/>
    <w:tblStylePr w:type="firstRow">
      <w:rPr>
        <w:b/>
        <w:bCs/>
      </w:rPr>
      <w:tblPr/>
      <w:tcPr>
        <w:tcBorders>
          <w:bottom w:val="single" w:sz="4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qFormat/>
    <w:pPr>
      <w:spacing w:after="0"/>
    </w:pPr>
    <w:tblPr/>
    <w:tblStylePr w:type="firstRow">
      <w:rPr>
        <w:b/>
        <w:bCs/>
      </w:rPr>
      <w:tblPr/>
      <w:tcPr>
        <w:tcBorders>
          <w:bottom w:val="single" w:sz="4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qFormat/>
    <w:pPr>
      <w:spacing w:after="0"/>
    </w:pPr>
    <w:tblPr/>
    <w:tblStylePr w:type="firstRow">
      <w:rPr>
        <w:b/>
        <w:bCs/>
      </w:rPr>
      <w:tblPr/>
      <w:tcPr>
        <w:tcBorders>
          <w:bottom w:val="single" w:sz="4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qFormat/>
    <w:pPr>
      <w:spacing w:after="0"/>
    </w:pPr>
    <w:tblPr/>
    <w:tblStylePr w:type="firstRow">
      <w:rPr>
        <w:b/>
        <w:bCs/>
      </w:rPr>
      <w:tblPr/>
      <w:tcPr>
        <w:tcBorders>
          <w:bottom w:val="single" w:sz="4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customStyle="1" w:styleId="ListTable21">
    <w:name w:val="List Table 21"/>
    <w:basedOn w:val="TableNormal"/>
    <w:uiPriority w:val="47"/>
    <w:qFormat/>
    <w:pPr>
      <w:spacing w:after="0"/>
    </w:pPr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qFormat/>
    <w:pPr>
      <w:spacing w:after="0"/>
    </w:pPr>
    <w:tblPr>
      <w:tblBorders>
        <w:top w:val="single" w:sz="4" w:space="0" w:color="E69F9C" w:themeColor="accent1" w:themeTint="99"/>
        <w:bottom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qFormat/>
    <w:pPr>
      <w:spacing w:after="0"/>
    </w:pPr>
    <w:tblPr>
      <w:tblBorders>
        <w:top w:val="single" w:sz="4" w:space="0" w:color="98C3E0" w:themeColor="accent2" w:themeTint="99"/>
        <w:bottom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qFormat/>
    <w:pPr>
      <w:spacing w:after="0"/>
    </w:pPr>
    <w:tblPr>
      <w:tblBorders>
        <w:top w:val="single" w:sz="4" w:space="0" w:color="FDC95C" w:themeColor="accent3" w:themeTint="99"/>
        <w:bottom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qFormat/>
    <w:pPr>
      <w:spacing w:after="0"/>
    </w:pPr>
    <w:tblPr>
      <w:tblBorders>
        <w:top w:val="single" w:sz="4" w:space="0" w:color="99D5AD" w:themeColor="accent4" w:themeTint="99"/>
        <w:bottom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qFormat/>
    <w:pPr>
      <w:spacing w:after="0"/>
    </w:pPr>
    <w:tblPr>
      <w:tblBorders>
        <w:top w:val="single" w:sz="4" w:space="0" w:color="FFB354" w:themeColor="accent5" w:themeTint="99"/>
        <w:bottom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qFormat/>
    <w:pPr>
      <w:spacing w:after="0"/>
    </w:pPr>
    <w:tblPr>
      <w:tblBorders>
        <w:top w:val="single" w:sz="4" w:space="0" w:color="2FC8FC" w:themeColor="accent6" w:themeTint="99"/>
        <w:bottom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customStyle="1" w:styleId="ListTable31">
    <w:name w:val="List Table 31"/>
    <w:basedOn w:val="TableNormal"/>
    <w:uiPriority w:val="48"/>
    <w:qFormat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qFormat/>
    <w:pPr>
      <w:spacing w:after="0"/>
    </w:pPr>
    <w:tblPr>
      <w:tblBorders>
        <w:top w:val="single" w:sz="4" w:space="0" w:color="D6615C" w:themeColor="accent1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615C" w:themeColor="accent1"/>
          <w:right w:val="single" w:sz="4" w:space="0" w:color="D6615C" w:themeColor="accent1"/>
        </w:tcBorders>
      </w:tcPr>
    </w:tblStylePr>
    <w:tblStylePr w:type="band1Horz">
      <w:tblPr/>
      <w:tcPr>
        <w:tcBorders>
          <w:top w:val="single" w:sz="4" w:space="0" w:color="D6615C" w:themeColor="accent1"/>
          <w:bottom w:val="single" w:sz="4" w:space="0" w:color="D6615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615C" w:themeColor="accent1"/>
          <w:left w:val="nil"/>
        </w:tcBorders>
      </w:tcPr>
    </w:tblStylePr>
    <w:tblStylePr w:type="swCell">
      <w:tblPr/>
      <w:tcPr>
        <w:tcBorders>
          <w:top w:val="double" w:sz="4" w:space="0" w:color="D6615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qFormat/>
    <w:pPr>
      <w:spacing w:after="0"/>
    </w:pPr>
    <w:tblPr>
      <w:tblBorders>
        <w:top w:val="single" w:sz="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CCC" w:themeColor="accent2"/>
          <w:right w:val="single" w:sz="4" w:space="0" w:color="549CCC" w:themeColor="accent2"/>
        </w:tcBorders>
      </w:tcPr>
    </w:tblStylePr>
    <w:tblStylePr w:type="band1Horz">
      <w:tblPr/>
      <w:tcPr>
        <w:tcBorders>
          <w:top w:val="single" w:sz="4" w:space="0" w:color="549CCC" w:themeColor="accent2"/>
          <w:bottom w:val="single" w:sz="4" w:space="0" w:color="549C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CCC" w:themeColor="accent2"/>
          <w:left w:val="nil"/>
        </w:tcBorders>
      </w:tcPr>
    </w:tblStylePr>
    <w:tblStylePr w:type="swCell">
      <w:tblPr/>
      <w:tcPr>
        <w:tcBorders>
          <w:top w:val="double" w:sz="4" w:space="0" w:color="549CCC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qFormat/>
    <w:pPr>
      <w:spacing w:after="0"/>
    </w:pPr>
    <w:tblPr>
      <w:tblBorders>
        <w:top w:val="single" w:sz="4" w:space="0" w:color="E89F03" w:themeColor="accent3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9F03" w:themeColor="accent3"/>
          <w:right w:val="single" w:sz="4" w:space="0" w:color="E89F03" w:themeColor="accent3"/>
        </w:tcBorders>
      </w:tcPr>
    </w:tblStylePr>
    <w:tblStylePr w:type="band1Horz">
      <w:tblPr/>
      <w:tcPr>
        <w:tcBorders>
          <w:top w:val="single" w:sz="4" w:space="0" w:color="E89F03" w:themeColor="accent3"/>
          <w:bottom w:val="single" w:sz="4" w:space="0" w:color="E89F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9F03" w:themeColor="accent3"/>
          <w:left w:val="nil"/>
        </w:tcBorders>
      </w:tcPr>
    </w:tblStylePr>
    <w:tblStylePr w:type="swCell">
      <w:tblPr/>
      <w:tcPr>
        <w:tcBorders>
          <w:top w:val="double" w:sz="4" w:space="0" w:color="E89F03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qFormat/>
    <w:pPr>
      <w:spacing w:after="0"/>
    </w:pPr>
    <w:tblPr>
      <w:tblBorders>
        <w:top w:val="single" w:sz="4" w:space="0" w:color="56B977" w:themeColor="accent4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B977" w:themeColor="accent4"/>
          <w:right w:val="single" w:sz="4" w:space="0" w:color="56B977" w:themeColor="accent4"/>
        </w:tcBorders>
      </w:tcPr>
    </w:tblStylePr>
    <w:tblStylePr w:type="band1Horz">
      <w:tblPr/>
      <w:tcPr>
        <w:tcBorders>
          <w:top w:val="single" w:sz="4" w:space="0" w:color="56B977" w:themeColor="accent4"/>
          <w:bottom w:val="single" w:sz="4" w:space="0" w:color="56B97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B977" w:themeColor="accent4"/>
          <w:left w:val="nil"/>
        </w:tcBorders>
      </w:tcPr>
    </w:tblStylePr>
    <w:tblStylePr w:type="swCell">
      <w:tblPr/>
      <w:tcPr>
        <w:tcBorders>
          <w:top w:val="double" w:sz="4" w:space="0" w:color="56B97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qFormat/>
    <w:pPr>
      <w:spacing w:after="0"/>
    </w:pPr>
    <w:tblPr>
      <w:tblBorders>
        <w:top w:val="single" w:sz="4" w:space="0" w:color="E17E00" w:themeColor="accent5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7E00" w:themeColor="accent5"/>
          <w:right w:val="single" w:sz="4" w:space="0" w:color="E17E00" w:themeColor="accent5"/>
        </w:tcBorders>
      </w:tcPr>
    </w:tblStylePr>
    <w:tblStylePr w:type="band1Horz">
      <w:tblPr/>
      <w:tcPr>
        <w:tcBorders>
          <w:top w:val="single" w:sz="4" w:space="0" w:color="E17E00" w:themeColor="accent5"/>
          <w:bottom w:val="single" w:sz="4" w:space="0" w:color="E17E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7E00" w:themeColor="accent5"/>
          <w:left w:val="nil"/>
        </w:tcBorders>
      </w:tcPr>
    </w:tblStylePr>
    <w:tblStylePr w:type="swCell">
      <w:tblPr/>
      <w:tcPr>
        <w:tcBorders>
          <w:top w:val="double" w:sz="4" w:space="0" w:color="E17E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qFormat/>
    <w:pPr>
      <w:spacing w:after="0"/>
    </w:pPr>
    <w:tblPr>
      <w:tblBorders>
        <w:top w:val="single" w:sz="4" w:space="0" w:color="02779E" w:themeColor="accent6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79E" w:themeColor="accent6"/>
          <w:right w:val="single" w:sz="4" w:space="0" w:color="02779E" w:themeColor="accent6"/>
        </w:tcBorders>
      </w:tcPr>
    </w:tblStylePr>
    <w:tblStylePr w:type="band1Horz">
      <w:tblPr/>
      <w:tcPr>
        <w:tcBorders>
          <w:top w:val="single" w:sz="4" w:space="0" w:color="02779E" w:themeColor="accent6"/>
          <w:bottom w:val="single" w:sz="4" w:space="0" w:color="02779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79E" w:themeColor="accent6"/>
          <w:left w:val="nil"/>
        </w:tcBorders>
      </w:tcPr>
    </w:tblStylePr>
    <w:tblStylePr w:type="swCell">
      <w:tblPr/>
      <w:tcPr>
        <w:tcBorders>
          <w:top w:val="double" w:sz="4" w:space="0" w:color="02779E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qFormat/>
    <w:pPr>
      <w:spacing w:after="0"/>
    </w:p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qFormat/>
    <w:pPr>
      <w:spacing w:after="0"/>
    </w:pPr>
    <w:tblPr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qFormat/>
    <w:pPr>
      <w:spacing w:after="0"/>
    </w:pPr>
    <w:tblPr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qFormat/>
    <w:pPr>
      <w:spacing w:after="0"/>
    </w:pPr>
    <w:tblPr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qFormat/>
    <w:pPr>
      <w:spacing w:after="0"/>
    </w:pPr>
    <w:tblPr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qFormat/>
    <w:pPr>
      <w:spacing w:after="0"/>
    </w:pPr>
    <w:tblPr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qFormat/>
    <w:pPr>
      <w:spacing w:after="0"/>
    </w:pPr>
    <w:tblPr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qFormat/>
    <w:pPr>
      <w:spacing w:after="0"/>
    </w:pPr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qFormat/>
    <w:pPr>
      <w:spacing w:after="0"/>
    </w:pPr>
    <w:rPr>
      <w:color w:val="FFFFFF" w:themeColor="background1"/>
    </w:rPr>
    <w:tblPr>
      <w:tblBorders>
        <w:top w:val="single" w:sz="24" w:space="0" w:color="D6615C" w:themeColor="accent1"/>
        <w:left w:val="single" w:sz="24" w:space="0" w:color="D6615C" w:themeColor="accent1"/>
        <w:bottom w:val="single" w:sz="24" w:space="0" w:color="D6615C" w:themeColor="accent1"/>
        <w:right w:val="single" w:sz="24" w:space="0" w:color="D6615C" w:themeColor="accent1"/>
      </w:tblBorders>
    </w:tblPr>
    <w:tcPr>
      <w:shd w:val="clear" w:color="auto" w:fill="D6615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qFormat/>
    <w:pPr>
      <w:spacing w:after="0"/>
    </w:pPr>
    <w:rPr>
      <w:color w:val="FFFFFF" w:themeColor="background1"/>
    </w:rPr>
    <w:tblPr>
      <w:tblBorders>
        <w:top w:val="single" w:sz="24" w:space="0" w:color="549CCC" w:themeColor="accent2"/>
        <w:left w:val="single" w:sz="24" w:space="0" w:color="549CCC" w:themeColor="accent2"/>
        <w:bottom w:val="single" w:sz="24" w:space="0" w:color="549CCC" w:themeColor="accent2"/>
        <w:right w:val="single" w:sz="24" w:space="0" w:color="549CCC" w:themeColor="accent2"/>
      </w:tblBorders>
    </w:tblPr>
    <w:tcPr>
      <w:shd w:val="clear" w:color="auto" w:fill="549C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qFormat/>
    <w:pPr>
      <w:spacing w:after="0"/>
    </w:pPr>
    <w:rPr>
      <w:color w:val="FFFFFF" w:themeColor="background1"/>
    </w:rPr>
    <w:tblPr>
      <w:tblBorders>
        <w:top w:val="single" w:sz="24" w:space="0" w:color="E89F03" w:themeColor="accent3"/>
        <w:left w:val="single" w:sz="24" w:space="0" w:color="E89F03" w:themeColor="accent3"/>
        <w:bottom w:val="single" w:sz="24" w:space="0" w:color="E89F03" w:themeColor="accent3"/>
        <w:right w:val="single" w:sz="24" w:space="0" w:color="E89F03" w:themeColor="accent3"/>
      </w:tblBorders>
    </w:tblPr>
    <w:tcPr>
      <w:shd w:val="clear" w:color="auto" w:fill="E89F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qFormat/>
    <w:pPr>
      <w:spacing w:after="0"/>
    </w:pPr>
    <w:rPr>
      <w:color w:val="FFFFFF" w:themeColor="background1"/>
    </w:rPr>
    <w:tblPr>
      <w:tblBorders>
        <w:top w:val="single" w:sz="24" w:space="0" w:color="56B977" w:themeColor="accent4"/>
        <w:left w:val="single" w:sz="24" w:space="0" w:color="56B977" w:themeColor="accent4"/>
        <w:bottom w:val="single" w:sz="24" w:space="0" w:color="56B977" w:themeColor="accent4"/>
        <w:right w:val="single" w:sz="24" w:space="0" w:color="56B977" w:themeColor="accent4"/>
      </w:tblBorders>
    </w:tblPr>
    <w:tcPr>
      <w:shd w:val="clear" w:color="auto" w:fill="56B97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qFormat/>
    <w:pPr>
      <w:spacing w:after="0"/>
    </w:pPr>
    <w:rPr>
      <w:color w:val="FFFFFF" w:themeColor="background1"/>
    </w:rPr>
    <w:tblPr>
      <w:tblBorders>
        <w:top w:val="single" w:sz="24" w:space="0" w:color="E17E00" w:themeColor="accent5"/>
        <w:left w:val="single" w:sz="24" w:space="0" w:color="E17E00" w:themeColor="accent5"/>
        <w:bottom w:val="single" w:sz="24" w:space="0" w:color="E17E00" w:themeColor="accent5"/>
        <w:right w:val="single" w:sz="24" w:space="0" w:color="E17E00" w:themeColor="accent5"/>
      </w:tblBorders>
    </w:tblPr>
    <w:tcPr>
      <w:shd w:val="clear" w:color="auto" w:fill="E17E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qFormat/>
    <w:pPr>
      <w:spacing w:after="0"/>
    </w:pPr>
    <w:rPr>
      <w:color w:val="FFFFFF" w:themeColor="background1"/>
    </w:rPr>
    <w:tblPr>
      <w:tblBorders>
        <w:top w:val="single" w:sz="24" w:space="0" w:color="02779E" w:themeColor="accent6"/>
        <w:left w:val="single" w:sz="24" w:space="0" w:color="02779E" w:themeColor="accent6"/>
        <w:bottom w:val="single" w:sz="24" w:space="0" w:color="02779E" w:themeColor="accent6"/>
        <w:right w:val="single" w:sz="24" w:space="0" w:color="02779E" w:themeColor="accent6"/>
      </w:tblBorders>
    </w:tblPr>
    <w:tcPr>
      <w:shd w:val="clear" w:color="auto" w:fill="02779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qFormat/>
    <w:pPr>
      <w:spacing w:after="0"/>
    </w:pPr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qFormat/>
    <w:pPr>
      <w:spacing w:after="0"/>
    </w:pPr>
    <w:rPr>
      <w:color w:val="B6332E" w:themeColor="accent1" w:themeShade="BF"/>
    </w:rPr>
    <w:tblPr>
      <w:tblBorders>
        <w:top w:val="single" w:sz="4" w:space="0" w:color="D6615C" w:themeColor="accent1"/>
        <w:bottom w:val="single" w:sz="4" w:space="0" w:color="D6615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6615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qFormat/>
    <w:pPr>
      <w:spacing w:after="0"/>
    </w:pPr>
    <w:rPr>
      <w:color w:val="3177A6" w:themeColor="accent2" w:themeShade="BF"/>
    </w:rPr>
    <w:tblPr>
      <w:tblBorders>
        <w:top w:val="single" w:sz="4" w:space="0" w:color="549CCC" w:themeColor="accent2"/>
        <w:bottom w:val="single" w:sz="4" w:space="0" w:color="549C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9C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qFormat/>
    <w:pPr>
      <w:spacing w:after="0"/>
    </w:pPr>
    <w:rPr>
      <w:color w:val="AD7602" w:themeColor="accent3" w:themeShade="BF"/>
    </w:rPr>
    <w:tblPr>
      <w:tblBorders>
        <w:top w:val="single" w:sz="4" w:space="0" w:color="E89F03" w:themeColor="accent3"/>
        <w:bottom w:val="single" w:sz="4" w:space="0" w:color="E89F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9F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qFormat/>
    <w:pPr>
      <w:spacing w:after="0"/>
    </w:pPr>
    <w:rPr>
      <w:color w:val="3B8F57" w:themeColor="accent4" w:themeShade="BF"/>
    </w:rPr>
    <w:tblPr>
      <w:tblBorders>
        <w:top w:val="single" w:sz="4" w:space="0" w:color="56B977" w:themeColor="accent4"/>
        <w:bottom w:val="single" w:sz="4" w:space="0" w:color="56B97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B97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qFormat/>
    <w:pPr>
      <w:spacing w:after="0"/>
    </w:pPr>
    <w:rPr>
      <w:color w:val="A85D00" w:themeColor="accent5" w:themeShade="BF"/>
    </w:rPr>
    <w:tblPr>
      <w:tblBorders>
        <w:top w:val="single" w:sz="4" w:space="0" w:color="E17E00" w:themeColor="accent5"/>
        <w:bottom w:val="single" w:sz="4" w:space="0" w:color="E17E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7E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qFormat/>
    <w:pPr>
      <w:spacing w:after="0"/>
    </w:pPr>
    <w:rPr>
      <w:color w:val="015876" w:themeColor="accent6" w:themeShade="BF"/>
    </w:rPr>
    <w:tblPr>
      <w:tblBorders>
        <w:top w:val="single" w:sz="4" w:space="0" w:color="02779E" w:themeColor="accent6"/>
        <w:bottom w:val="single" w:sz="4" w:space="0" w:color="02779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2779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qFormat/>
    <w:pPr>
      <w:spacing w:after="0"/>
    </w:pPr>
    <w:rPr>
      <w:color w:val="000000" w:themeColor="text1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qFormat/>
    <w:pPr>
      <w:spacing w:after="0"/>
    </w:pPr>
    <w:rPr>
      <w:color w:val="B6332E" w:themeColor="accent1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615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615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615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615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qFormat/>
    <w:pPr>
      <w:spacing w:after="0"/>
    </w:pPr>
    <w:rPr>
      <w:color w:val="3177A6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C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C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C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C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qFormat/>
    <w:pPr>
      <w:spacing w:after="0"/>
    </w:pPr>
    <w:rPr>
      <w:color w:val="AD7602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9F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9F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9F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9F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qFormat/>
    <w:pPr>
      <w:spacing w:after="0"/>
    </w:pPr>
    <w:rPr>
      <w:color w:val="3B8F57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B97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B97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B97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B97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qFormat/>
    <w:pPr>
      <w:spacing w:after="0"/>
    </w:pPr>
    <w:rPr>
      <w:color w:val="A85D00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7E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7E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7E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7E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qFormat/>
    <w:pPr>
      <w:spacing w:after="0"/>
    </w:pPr>
    <w:rPr>
      <w:color w:val="015876" w:themeColor="accent6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79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79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79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79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</w:style>
  <w:style w:type="table" w:customStyle="1" w:styleId="PlainTable11">
    <w:name w:val="Plain Table 11"/>
    <w:basedOn w:val="TableNormal"/>
    <w:uiPriority w:val="41"/>
    <w:qFormat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qFormat/>
    <w:pPr>
      <w:spacing w:after="0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qFormat/>
    <w:pPr>
      <w:spacing w:after="0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qFormat/>
    <w:pPr>
      <w:spacing w:after="0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qFormat/>
    <w:pPr>
      <w:spacing w:after="0"/>
    </w:p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/>
      <w:szCs w:val="21"/>
    </w:rPr>
  </w:style>
  <w:style w:type="paragraph" w:customStyle="1" w:styleId="Quote1">
    <w:name w:val="Quote1"/>
    <w:basedOn w:val="Normal"/>
    <w:next w:val="Normal"/>
    <w:link w:val="QuoteChar"/>
    <w:uiPriority w:val="29"/>
    <w:unhideWhenUsed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1"/>
    <w:uiPriority w:val="29"/>
    <w:semiHidden/>
    <w:qFormat/>
    <w:rPr>
      <w:i/>
      <w:iCs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</w:style>
  <w:style w:type="character" w:customStyle="1" w:styleId="SignatureChar">
    <w:name w:val="Signature Char"/>
    <w:basedOn w:val="DefaultParagraphFont"/>
    <w:link w:val="Signature"/>
    <w:uiPriority w:val="99"/>
    <w:semiHidden/>
    <w:qFormat/>
  </w:style>
  <w:style w:type="character" w:customStyle="1" w:styleId="SmartHyperlink1">
    <w:name w:val="Smart Hyperlink1"/>
    <w:basedOn w:val="DefaultParagraphFont"/>
    <w:uiPriority w:val="99"/>
    <w:unhideWhenUsed/>
    <w:qFormat/>
    <w:rPr>
      <w:u w:val="dotted"/>
    </w:rPr>
  </w:style>
  <w:style w:type="character" w:customStyle="1" w:styleId="SubtleEmphasis1">
    <w:name w:val="Subtle Emphasis1"/>
    <w:basedOn w:val="DefaultParagraphFont"/>
    <w:uiPriority w:val="19"/>
    <w:unhideWhenUsed/>
    <w:qFormat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uiPriority w:val="31"/>
    <w:unhideWhenUsed/>
    <w:qFormat/>
    <w:rPr>
      <w:smallCaps/>
      <w:color w:val="595959" w:themeColor="text1" w:themeTint="A6"/>
    </w:rPr>
  </w:style>
  <w:style w:type="table" w:customStyle="1" w:styleId="TableGridLight1">
    <w:name w:val="Table Grid Light1"/>
    <w:basedOn w:val="TableNormal"/>
    <w:uiPriority w:val="40"/>
    <w:qFormat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240" w:after="0"/>
      <w:outlineLvl w:val="9"/>
    </w:pPr>
    <w:rPr>
      <w:b w:val="0"/>
      <w:bCs w:val="0"/>
      <w:color w:val="D6615C" w:themeColor="accent1"/>
      <w:sz w:val="32"/>
      <w:szCs w:val="32"/>
      <w14:textFill>
        <w14:solidFill>
          <w14:schemeClr w14:val="accent1">
            <w14:lumMod w14:val="75000"/>
            <w14:lumMod w14:val="85000"/>
            <w14:lumOff w14:val="15000"/>
          </w14:schemeClr>
        </w14:solidFill>
      </w14:textFill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1FF185D6914AC59E30C42FE07F8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77D4D-CD61-41ED-9555-15E453F24FA3}"/>
      </w:docPartPr>
      <w:docPartBody>
        <w:p w:rsidR="009F3EE4" w:rsidRDefault="00610178">
          <w:pPr>
            <w:pStyle w:val="2A1FF185D6914AC59E30C42FE07F840C"/>
          </w:pPr>
          <w:r>
            <w:t>Instructor Information</w:t>
          </w:r>
        </w:p>
      </w:docPartBody>
    </w:docPart>
    <w:docPart>
      <w:docPartPr>
        <w:name w:val="FFF091AE666543E3B5E02079581B1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D307C-98F9-44F8-8EA5-7E60E7489677}"/>
      </w:docPartPr>
      <w:docPartBody>
        <w:p w:rsidR="009F3EE4" w:rsidRDefault="00610178">
          <w:pPr>
            <w:pStyle w:val="FFF091AE666543E3B5E02079581B1A48"/>
          </w:pPr>
          <w:r>
            <w:t>Instructor</w:t>
          </w:r>
        </w:p>
      </w:docPartBody>
    </w:docPart>
    <w:docPart>
      <w:docPartPr>
        <w:name w:val="99E513EC6A0E4DD4B524BE078BF54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FD316-6A42-4E04-9805-93545E1668A4}"/>
      </w:docPartPr>
      <w:docPartBody>
        <w:p w:rsidR="009F3EE4" w:rsidRDefault="00610178">
          <w:pPr>
            <w:pStyle w:val="99E513EC6A0E4DD4B524BE078BF5415F"/>
          </w:pPr>
          <w:r>
            <w:t>Email</w:t>
          </w:r>
        </w:p>
      </w:docPartBody>
    </w:docPart>
    <w:docPart>
      <w:docPartPr>
        <w:name w:val="A1346389D0954B17B6F908FA579B9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F26F-33DE-49BE-A2B0-3EB80C0E9540}"/>
      </w:docPartPr>
      <w:docPartBody>
        <w:p w:rsidR="009F3EE4" w:rsidRDefault="00610178">
          <w:pPr>
            <w:pStyle w:val="A1346389D0954B17B6F908FA579B9E5F"/>
          </w:pPr>
          <w:r>
            <w:t>General Information</w:t>
          </w:r>
        </w:p>
      </w:docPartBody>
    </w:docPart>
    <w:docPart>
      <w:docPartPr>
        <w:name w:val="1A81ED9D75F442D88383E814E6697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05D15-7E43-462D-887E-7C2725C851BF}"/>
      </w:docPartPr>
      <w:docPartBody>
        <w:p w:rsidR="009F3EE4" w:rsidRDefault="00610178">
          <w:pPr>
            <w:pStyle w:val="1A81ED9D75F442D88383E814E66976CA"/>
          </w:pPr>
          <w:r>
            <w:t>Description</w:t>
          </w:r>
        </w:p>
      </w:docPartBody>
    </w:docPart>
    <w:docPart>
      <w:docPartPr>
        <w:name w:val="0E377893D9ED49CB987AD7127BAE4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FB2EA-937A-465E-9A2E-C98F569EE50F}"/>
      </w:docPartPr>
      <w:docPartBody>
        <w:p w:rsidR="009F3EE4" w:rsidRDefault="00610178">
          <w:pPr>
            <w:pStyle w:val="0E377893D9ED49CB987AD7127BAE4FBA"/>
          </w:pPr>
          <w:r>
            <w:t>Expectations and Goals</w:t>
          </w:r>
        </w:p>
      </w:docPartBody>
    </w:docPart>
    <w:docPart>
      <w:docPartPr>
        <w:name w:val="31420FACC02B43CAB87173369523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61FD-95D1-472F-B9F6-7782042F9C08}"/>
      </w:docPartPr>
      <w:docPartBody>
        <w:p w:rsidR="009F3EE4" w:rsidRDefault="00610178">
          <w:pPr>
            <w:pStyle w:val="31420FACC02B43CAB87173369523300F"/>
          </w:pPr>
          <w:r>
            <w:t>Course Materials</w:t>
          </w:r>
        </w:p>
      </w:docPartBody>
    </w:docPart>
    <w:docPart>
      <w:docPartPr>
        <w:name w:val="6838B47BE13A4A4392FB66E37F8B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79AC9-2485-4EC3-96EA-5F92AC5DABB5}"/>
      </w:docPartPr>
      <w:docPartBody>
        <w:p w:rsidR="009F3EE4" w:rsidRDefault="00610178">
          <w:pPr>
            <w:pStyle w:val="6838B47BE13A4A4392FB66E37F8BCC8D"/>
          </w:pPr>
          <w:r>
            <w:t>Required Materials</w:t>
          </w:r>
        </w:p>
      </w:docPartBody>
    </w:docPart>
    <w:docPart>
      <w:docPartPr>
        <w:name w:val="4E304127D84145A8AEB2BB622D052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07054-61A4-4B5F-90DA-BE37652CE152}"/>
      </w:docPartPr>
      <w:docPartBody>
        <w:p w:rsidR="009F3EE4" w:rsidRDefault="00610178">
          <w:pPr>
            <w:pStyle w:val="4E304127D84145A8AEB2BB622D05203B"/>
          </w:pPr>
          <w:r>
            <w:t>Optional Materials</w:t>
          </w:r>
        </w:p>
      </w:docPartBody>
    </w:docPart>
    <w:docPart>
      <w:docPartPr>
        <w:name w:val="01A322A017574703B69096F5EEDFC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A46B-8455-4FE1-B4C0-6CA6C835F5EF}"/>
      </w:docPartPr>
      <w:docPartBody>
        <w:p w:rsidR="009F3EE4" w:rsidRDefault="00610178">
          <w:pPr>
            <w:pStyle w:val="01A322A017574703B69096F5EEDFC24E"/>
          </w:pPr>
          <w:r>
            <w:t>Additional Information and Resources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S Mincho">
    <w:altName w:val="ＭＳ 明朝"/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NewRomanPSMT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Mincho"/>
    <w:charset w:val="80"/>
    <w:family w:val="roman"/>
    <w:pitch w:val="default"/>
  </w:font>
  <w:font w:name="Yu Gothic Light">
    <w:altName w:val="MS UI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15"/>
    <w:rsid w:val="00610178"/>
    <w:rsid w:val="007C4659"/>
    <w:rsid w:val="00956094"/>
    <w:rsid w:val="009F3EE4"/>
    <w:rsid w:val="00EA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1FB5AA6DAD473AA65FA87CF0562473">
    <w:name w:val="A01FB5AA6DAD473AA65FA87CF0562473"/>
    <w:qFormat/>
    <w:rPr>
      <w:sz w:val="22"/>
      <w:szCs w:val="22"/>
      <w:lang w:eastAsia="ja-JP"/>
    </w:rPr>
  </w:style>
  <w:style w:type="paragraph" w:customStyle="1" w:styleId="9BAEF79E45E1439D9E61ACD999B929AD">
    <w:name w:val="9BAEF79E45E1439D9E61ACD999B929AD"/>
    <w:qFormat/>
    <w:rPr>
      <w:sz w:val="22"/>
      <w:szCs w:val="22"/>
      <w:lang w:eastAsia="ja-JP"/>
    </w:rPr>
  </w:style>
  <w:style w:type="paragraph" w:customStyle="1" w:styleId="0C5EFDF0AE354D8F9DFEB5AC1959201B">
    <w:name w:val="0C5EFDF0AE354D8F9DFEB5AC1959201B"/>
    <w:qFormat/>
    <w:rPr>
      <w:sz w:val="22"/>
      <w:szCs w:val="22"/>
      <w:lang w:eastAsia="ja-JP"/>
    </w:rPr>
  </w:style>
  <w:style w:type="paragraph" w:customStyle="1" w:styleId="2A1FF185D6914AC59E30C42FE07F840C">
    <w:name w:val="2A1FF185D6914AC59E30C42FE07F840C"/>
    <w:qFormat/>
    <w:rPr>
      <w:sz w:val="22"/>
      <w:szCs w:val="22"/>
      <w:lang w:eastAsia="ja-JP"/>
    </w:rPr>
  </w:style>
  <w:style w:type="paragraph" w:customStyle="1" w:styleId="FFF091AE666543E3B5E02079581B1A48">
    <w:name w:val="FFF091AE666543E3B5E02079581B1A48"/>
    <w:qFormat/>
    <w:rPr>
      <w:sz w:val="22"/>
      <w:szCs w:val="22"/>
      <w:lang w:eastAsia="ja-JP"/>
    </w:rPr>
  </w:style>
  <w:style w:type="paragraph" w:customStyle="1" w:styleId="99E513EC6A0E4DD4B524BE078BF5415F">
    <w:name w:val="99E513EC6A0E4DD4B524BE078BF5415F"/>
    <w:qFormat/>
    <w:rPr>
      <w:sz w:val="22"/>
      <w:szCs w:val="22"/>
      <w:lang w:eastAsia="ja-JP"/>
    </w:rPr>
  </w:style>
  <w:style w:type="paragraph" w:customStyle="1" w:styleId="0D93AD92F2884557BBC77D19A1377587">
    <w:name w:val="0D93AD92F2884557BBC77D19A1377587"/>
    <w:qFormat/>
    <w:rPr>
      <w:sz w:val="22"/>
      <w:szCs w:val="22"/>
      <w:lang w:eastAsia="ja-JP"/>
    </w:rPr>
  </w:style>
  <w:style w:type="character" w:styleId="Strong">
    <w:name w:val="Strong"/>
    <w:basedOn w:val="DefaultParagraphFont"/>
    <w:uiPriority w:val="1"/>
    <w:qFormat/>
    <w:rPr>
      <w:b/>
      <w:bCs/>
      <w:color w:val="262626" w:themeColor="text1" w:themeTint="D9"/>
    </w:rPr>
  </w:style>
  <w:style w:type="paragraph" w:customStyle="1" w:styleId="BC70CC822F4C44E08A8993AF290D45F4">
    <w:name w:val="BC70CC822F4C44E08A8993AF290D45F4"/>
    <w:qFormat/>
    <w:rPr>
      <w:sz w:val="22"/>
      <w:szCs w:val="22"/>
      <w:lang w:eastAsia="ja-JP"/>
    </w:rPr>
  </w:style>
  <w:style w:type="paragraph" w:customStyle="1" w:styleId="47046BB6716244DFBA7A883446A91F1A">
    <w:name w:val="47046BB6716244DFBA7A883446A91F1A"/>
    <w:qFormat/>
    <w:rPr>
      <w:sz w:val="22"/>
      <w:szCs w:val="22"/>
      <w:lang w:eastAsia="ja-JP"/>
    </w:rPr>
  </w:style>
  <w:style w:type="paragraph" w:customStyle="1" w:styleId="CFE447C3952645148CA978D9B198F660">
    <w:name w:val="CFE447C3952645148CA978D9B198F660"/>
    <w:qFormat/>
    <w:rPr>
      <w:sz w:val="22"/>
      <w:szCs w:val="22"/>
      <w:lang w:eastAsia="ja-JP"/>
    </w:rPr>
  </w:style>
  <w:style w:type="paragraph" w:customStyle="1" w:styleId="C20D34A109744710A440478C921B5B1D">
    <w:name w:val="C20D34A109744710A440478C921B5B1D"/>
    <w:qFormat/>
    <w:rPr>
      <w:sz w:val="22"/>
      <w:szCs w:val="22"/>
      <w:lang w:eastAsia="ja-JP"/>
    </w:rPr>
  </w:style>
  <w:style w:type="paragraph" w:customStyle="1" w:styleId="7F93285296234CDB95AAFCCC2B757C4C">
    <w:name w:val="7F93285296234CDB95AAFCCC2B757C4C"/>
    <w:qFormat/>
    <w:rPr>
      <w:sz w:val="22"/>
      <w:szCs w:val="22"/>
      <w:lang w:eastAsia="ja-JP"/>
    </w:rPr>
  </w:style>
  <w:style w:type="paragraph" w:customStyle="1" w:styleId="A1346389D0954B17B6F908FA579B9E5F">
    <w:name w:val="A1346389D0954B17B6F908FA579B9E5F"/>
    <w:qFormat/>
    <w:rPr>
      <w:sz w:val="22"/>
      <w:szCs w:val="22"/>
      <w:lang w:eastAsia="ja-JP"/>
    </w:rPr>
  </w:style>
  <w:style w:type="paragraph" w:customStyle="1" w:styleId="1A81ED9D75F442D88383E814E66976CA">
    <w:name w:val="1A81ED9D75F442D88383E814E66976CA"/>
    <w:qFormat/>
    <w:rPr>
      <w:sz w:val="22"/>
      <w:szCs w:val="22"/>
      <w:lang w:eastAsia="ja-JP"/>
    </w:rPr>
  </w:style>
  <w:style w:type="paragraph" w:customStyle="1" w:styleId="8389A43C3DD04156A8CCB65FEA2A0B83">
    <w:name w:val="8389A43C3DD04156A8CCB65FEA2A0B83"/>
    <w:qFormat/>
    <w:rPr>
      <w:sz w:val="22"/>
      <w:szCs w:val="22"/>
      <w:lang w:eastAsia="ja-JP"/>
    </w:rPr>
  </w:style>
  <w:style w:type="paragraph" w:customStyle="1" w:styleId="0E377893D9ED49CB987AD7127BAE4FBA">
    <w:name w:val="0E377893D9ED49CB987AD7127BAE4FBA"/>
    <w:qFormat/>
    <w:rPr>
      <w:sz w:val="22"/>
      <w:szCs w:val="22"/>
      <w:lang w:eastAsia="ja-JP"/>
    </w:rPr>
  </w:style>
  <w:style w:type="paragraph" w:customStyle="1" w:styleId="0395663AF7BF4435B336CE51F89CA8AC">
    <w:name w:val="0395663AF7BF4435B336CE51F89CA8AC"/>
    <w:qFormat/>
    <w:rPr>
      <w:sz w:val="22"/>
      <w:szCs w:val="22"/>
      <w:lang w:eastAsia="ja-JP"/>
    </w:rPr>
  </w:style>
  <w:style w:type="paragraph" w:customStyle="1" w:styleId="70F498086A1845E3AD587E34E9FB4D9A">
    <w:name w:val="70F498086A1845E3AD587E34E9FB4D9A"/>
    <w:qFormat/>
    <w:rPr>
      <w:sz w:val="22"/>
      <w:szCs w:val="22"/>
      <w:lang w:eastAsia="ja-JP"/>
    </w:rPr>
  </w:style>
  <w:style w:type="paragraph" w:customStyle="1" w:styleId="31420FACC02B43CAB87173369523300F">
    <w:name w:val="31420FACC02B43CAB87173369523300F"/>
    <w:qFormat/>
    <w:rPr>
      <w:sz w:val="22"/>
      <w:szCs w:val="22"/>
      <w:lang w:eastAsia="ja-JP"/>
    </w:rPr>
  </w:style>
  <w:style w:type="paragraph" w:customStyle="1" w:styleId="6838B47BE13A4A4392FB66E37F8BCC8D">
    <w:name w:val="6838B47BE13A4A4392FB66E37F8BCC8D"/>
    <w:qFormat/>
    <w:rPr>
      <w:sz w:val="22"/>
      <w:szCs w:val="22"/>
      <w:lang w:eastAsia="ja-JP"/>
    </w:rPr>
  </w:style>
  <w:style w:type="paragraph" w:customStyle="1" w:styleId="2ECA5E6C50084A478384150A6968DD84">
    <w:name w:val="2ECA5E6C50084A478384150A6968DD84"/>
    <w:qFormat/>
    <w:rPr>
      <w:sz w:val="22"/>
      <w:szCs w:val="22"/>
      <w:lang w:eastAsia="ja-JP"/>
    </w:rPr>
  </w:style>
  <w:style w:type="paragraph" w:customStyle="1" w:styleId="C140A2946DED4F2593C827F4F17D8BBD">
    <w:name w:val="C140A2946DED4F2593C827F4F17D8BBD"/>
    <w:qFormat/>
    <w:rPr>
      <w:sz w:val="22"/>
      <w:szCs w:val="22"/>
      <w:lang w:eastAsia="ja-JP"/>
    </w:rPr>
  </w:style>
  <w:style w:type="paragraph" w:customStyle="1" w:styleId="565BA9BB7825478EA3D10681E33C990F">
    <w:name w:val="565BA9BB7825478EA3D10681E33C990F"/>
    <w:qFormat/>
    <w:rPr>
      <w:sz w:val="22"/>
      <w:szCs w:val="22"/>
      <w:lang w:eastAsia="ja-JP"/>
    </w:rPr>
  </w:style>
  <w:style w:type="paragraph" w:customStyle="1" w:styleId="4E304127D84145A8AEB2BB622D05203B">
    <w:name w:val="4E304127D84145A8AEB2BB622D05203B"/>
    <w:qFormat/>
    <w:rPr>
      <w:sz w:val="22"/>
      <w:szCs w:val="22"/>
      <w:lang w:eastAsia="ja-JP"/>
    </w:rPr>
  </w:style>
  <w:style w:type="paragraph" w:customStyle="1" w:styleId="80C5A0BC22634CA9B8B1577E98907D2C">
    <w:name w:val="80C5A0BC22634CA9B8B1577E98907D2C"/>
    <w:qFormat/>
    <w:rPr>
      <w:sz w:val="22"/>
      <w:szCs w:val="22"/>
      <w:lang w:eastAsia="ja-JP"/>
    </w:rPr>
  </w:style>
  <w:style w:type="paragraph" w:customStyle="1" w:styleId="58209BDBBAB645AD8FDDB3DC4EFAF005">
    <w:name w:val="58209BDBBAB645AD8FDDB3DC4EFAF005"/>
    <w:qFormat/>
    <w:rPr>
      <w:sz w:val="22"/>
      <w:szCs w:val="22"/>
      <w:lang w:eastAsia="ja-JP"/>
    </w:rPr>
  </w:style>
  <w:style w:type="paragraph" w:customStyle="1" w:styleId="4A5F84C0C91943FF885ADA1AF81AF95A">
    <w:name w:val="4A5F84C0C91943FF885ADA1AF81AF95A"/>
    <w:qFormat/>
    <w:rPr>
      <w:sz w:val="22"/>
      <w:szCs w:val="22"/>
      <w:lang w:eastAsia="ja-JP"/>
    </w:rPr>
  </w:style>
  <w:style w:type="paragraph" w:customStyle="1" w:styleId="2F644F47E52D4F16A6BE571EC452A85F">
    <w:name w:val="2F644F47E52D4F16A6BE571EC452A85F"/>
    <w:qFormat/>
    <w:rPr>
      <w:sz w:val="22"/>
      <w:szCs w:val="22"/>
      <w:lang w:eastAsia="ja-JP"/>
    </w:rPr>
  </w:style>
  <w:style w:type="paragraph" w:customStyle="1" w:styleId="405AAC7D783B4678A5D25E69CC4F8845">
    <w:name w:val="405AAC7D783B4678A5D25E69CC4F8845"/>
    <w:qFormat/>
    <w:rPr>
      <w:sz w:val="22"/>
      <w:szCs w:val="22"/>
      <w:lang w:eastAsia="ja-JP"/>
    </w:rPr>
  </w:style>
  <w:style w:type="paragraph" w:customStyle="1" w:styleId="1E726AC0201D4AE5A79473053D28BDAE">
    <w:name w:val="1E726AC0201D4AE5A79473053D28BDAE"/>
    <w:qFormat/>
    <w:rPr>
      <w:sz w:val="22"/>
      <w:szCs w:val="22"/>
      <w:lang w:eastAsia="ja-JP"/>
    </w:rPr>
  </w:style>
  <w:style w:type="paragraph" w:customStyle="1" w:styleId="F83ADA1031394B258884560E46C7834E">
    <w:name w:val="F83ADA1031394B258884560E46C7834E"/>
    <w:qFormat/>
    <w:rPr>
      <w:sz w:val="22"/>
      <w:szCs w:val="22"/>
      <w:lang w:eastAsia="ja-JP"/>
    </w:rPr>
  </w:style>
  <w:style w:type="paragraph" w:customStyle="1" w:styleId="C92BA333359B4B66BF83476D26471928">
    <w:name w:val="C92BA333359B4B66BF83476D26471928"/>
    <w:qFormat/>
    <w:rPr>
      <w:sz w:val="22"/>
      <w:szCs w:val="22"/>
      <w:lang w:eastAsia="ja-JP"/>
    </w:rPr>
  </w:style>
  <w:style w:type="paragraph" w:customStyle="1" w:styleId="40D5632A2C4D46599B18F62B95BC0C27">
    <w:name w:val="40D5632A2C4D46599B18F62B95BC0C27"/>
    <w:qFormat/>
    <w:rPr>
      <w:sz w:val="22"/>
      <w:szCs w:val="22"/>
      <w:lang w:eastAsia="ja-JP"/>
    </w:rPr>
  </w:style>
  <w:style w:type="paragraph" w:customStyle="1" w:styleId="47CB6275EAE0439684A734A1529149B6">
    <w:name w:val="47CB6275EAE0439684A734A1529149B6"/>
    <w:qFormat/>
    <w:rPr>
      <w:sz w:val="22"/>
      <w:szCs w:val="22"/>
      <w:lang w:eastAsia="ja-JP"/>
    </w:rPr>
  </w:style>
  <w:style w:type="paragraph" w:customStyle="1" w:styleId="31862AA9C32048DDBAADD082B9CCDD35">
    <w:name w:val="31862AA9C32048DDBAADD082B9CCDD35"/>
    <w:qFormat/>
    <w:rPr>
      <w:sz w:val="22"/>
      <w:szCs w:val="22"/>
      <w:lang w:eastAsia="ja-JP"/>
    </w:rPr>
  </w:style>
  <w:style w:type="paragraph" w:customStyle="1" w:styleId="0FBFB82FDA474E098DB67986B9543F98">
    <w:name w:val="0FBFB82FDA474E098DB67986B9543F98"/>
    <w:qFormat/>
    <w:rPr>
      <w:sz w:val="22"/>
      <w:szCs w:val="22"/>
      <w:lang w:eastAsia="ja-JP"/>
    </w:rPr>
  </w:style>
  <w:style w:type="paragraph" w:customStyle="1" w:styleId="5F950E415CA546EFB5987F59F156DC6C">
    <w:name w:val="5F950E415CA546EFB5987F59F156DC6C"/>
    <w:qFormat/>
    <w:rPr>
      <w:sz w:val="22"/>
      <w:szCs w:val="22"/>
      <w:lang w:eastAsia="ja-JP"/>
    </w:rPr>
  </w:style>
  <w:style w:type="paragraph" w:customStyle="1" w:styleId="2BF68EDD38FB47DB93BFCFD72291C033">
    <w:name w:val="2BF68EDD38FB47DB93BFCFD72291C033"/>
    <w:qFormat/>
    <w:rPr>
      <w:sz w:val="22"/>
      <w:szCs w:val="22"/>
      <w:lang w:eastAsia="ja-JP"/>
    </w:rPr>
  </w:style>
  <w:style w:type="paragraph" w:customStyle="1" w:styleId="B8B7D843E03A4E5F954AB03A7A312CC0">
    <w:name w:val="B8B7D843E03A4E5F954AB03A7A312CC0"/>
    <w:qFormat/>
    <w:rPr>
      <w:sz w:val="22"/>
      <w:szCs w:val="22"/>
      <w:lang w:eastAsia="ja-JP"/>
    </w:rPr>
  </w:style>
  <w:style w:type="paragraph" w:customStyle="1" w:styleId="4BB84CE562A34FAE9C872BFE8311D030">
    <w:name w:val="4BB84CE562A34FAE9C872BFE8311D030"/>
    <w:qFormat/>
    <w:rPr>
      <w:sz w:val="22"/>
      <w:szCs w:val="22"/>
      <w:lang w:eastAsia="ja-JP"/>
    </w:rPr>
  </w:style>
  <w:style w:type="paragraph" w:customStyle="1" w:styleId="3C25D1F90B094328837FDCF53ECB043D">
    <w:name w:val="3C25D1F90B094328837FDCF53ECB043D"/>
    <w:qFormat/>
    <w:rPr>
      <w:sz w:val="22"/>
      <w:szCs w:val="22"/>
      <w:lang w:eastAsia="ja-JP"/>
    </w:rPr>
  </w:style>
  <w:style w:type="paragraph" w:customStyle="1" w:styleId="0D34AFF9D540466F8782AECF111E5BBD">
    <w:name w:val="0D34AFF9D540466F8782AECF111E5BBD"/>
    <w:qFormat/>
    <w:rPr>
      <w:sz w:val="22"/>
      <w:szCs w:val="22"/>
      <w:lang w:eastAsia="ja-JP"/>
    </w:rPr>
  </w:style>
  <w:style w:type="paragraph" w:customStyle="1" w:styleId="5CA4C4B530E440A4B0C9A1BF084EE9F4">
    <w:name w:val="5CA4C4B530E440A4B0C9A1BF084EE9F4"/>
    <w:qFormat/>
    <w:rPr>
      <w:sz w:val="22"/>
      <w:szCs w:val="22"/>
      <w:lang w:eastAsia="ja-JP"/>
    </w:rPr>
  </w:style>
  <w:style w:type="paragraph" w:customStyle="1" w:styleId="178C346478AF434993713653734F1B97">
    <w:name w:val="178C346478AF434993713653734F1B97"/>
    <w:qFormat/>
    <w:rPr>
      <w:sz w:val="22"/>
      <w:szCs w:val="22"/>
      <w:lang w:eastAsia="ja-JP"/>
    </w:rPr>
  </w:style>
  <w:style w:type="paragraph" w:customStyle="1" w:styleId="79C8BA6B765649AF90F0598DFB3EE031">
    <w:name w:val="79C8BA6B765649AF90F0598DFB3EE031"/>
    <w:qFormat/>
    <w:rPr>
      <w:sz w:val="22"/>
      <w:szCs w:val="22"/>
      <w:lang w:eastAsia="ja-JP"/>
    </w:rPr>
  </w:style>
  <w:style w:type="paragraph" w:customStyle="1" w:styleId="3ED5118CE4D34447B7E9B310232A21F2">
    <w:name w:val="3ED5118CE4D34447B7E9B310232A21F2"/>
    <w:qFormat/>
    <w:rPr>
      <w:sz w:val="22"/>
      <w:szCs w:val="22"/>
      <w:lang w:eastAsia="ja-JP"/>
    </w:rPr>
  </w:style>
  <w:style w:type="paragraph" w:customStyle="1" w:styleId="7237D350EAC844FC809168E5FA2827A1">
    <w:name w:val="7237D350EAC844FC809168E5FA2827A1"/>
    <w:qFormat/>
    <w:rPr>
      <w:sz w:val="22"/>
      <w:szCs w:val="22"/>
      <w:lang w:eastAsia="ja-JP"/>
    </w:rPr>
  </w:style>
  <w:style w:type="paragraph" w:customStyle="1" w:styleId="3BC69F2B81044F0B868A242DFA4C3D62">
    <w:name w:val="3BC69F2B81044F0B868A242DFA4C3D62"/>
    <w:qFormat/>
    <w:rPr>
      <w:sz w:val="22"/>
      <w:szCs w:val="22"/>
      <w:lang w:eastAsia="ja-JP"/>
    </w:rPr>
  </w:style>
  <w:style w:type="paragraph" w:customStyle="1" w:styleId="E90B46F0CBAC471A902FA172D27C23FB">
    <w:name w:val="E90B46F0CBAC471A902FA172D27C23FB"/>
    <w:qFormat/>
    <w:rPr>
      <w:sz w:val="22"/>
      <w:szCs w:val="22"/>
      <w:lang w:eastAsia="ja-JP"/>
    </w:rPr>
  </w:style>
  <w:style w:type="paragraph" w:customStyle="1" w:styleId="77567B07237D4769BBF4AF184D5B5B71">
    <w:name w:val="77567B07237D4769BBF4AF184D5B5B71"/>
    <w:qFormat/>
    <w:rPr>
      <w:sz w:val="22"/>
      <w:szCs w:val="22"/>
      <w:lang w:eastAsia="ja-JP"/>
    </w:rPr>
  </w:style>
  <w:style w:type="paragraph" w:customStyle="1" w:styleId="2E95C74F94194332B00F0DF064AC38A2">
    <w:name w:val="2E95C74F94194332B00F0DF064AC38A2"/>
    <w:qFormat/>
    <w:rPr>
      <w:sz w:val="22"/>
      <w:szCs w:val="22"/>
      <w:lang w:eastAsia="ja-JP"/>
    </w:rPr>
  </w:style>
  <w:style w:type="paragraph" w:customStyle="1" w:styleId="C66E4D5AA9AF4B5B9A769BD194951C7B">
    <w:name w:val="C66E4D5AA9AF4B5B9A769BD194951C7B"/>
    <w:qFormat/>
    <w:rPr>
      <w:sz w:val="22"/>
      <w:szCs w:val="22"/>
      <w:lang w:eastAsia="ja-JP"/>
    </w:rPr>
  </w:style>
  <w:style w:type="paragraph" w:customStyle="1" w:styleId="B26FF80CB7DB41A5BEC32E7634C55610">
    <w:name w:val="B26FF80CB7DB41A5BEC32E7634C55610"/>
    <w:qFormat/>
    <w:rPr>
      <w:sz w:val="22"/>
      <w:szCs w:val="22"/>
      <w:lang w:eastAsia="ja-JP"/>
    </w:rPr>
  </w:style>
  <w:style w:type="paragraph" w:customStyle="1" w:styleId="7E44EE1CD5D54832AFFCFAD9D53E8584">
    <w:name w:val="7E44EE1CD5D54832AFFCFAD9D53E8584"/>
    <w:qFormat/>
    <w:rPr>
      <w:sz w:val="22"/>
      <w:szCs w:val="22"/>
      <w:lang w:eastAsia="ja-JP"/>
    </w:rPr>
  </w:style>
  <w:style w:type="paragraph" w:customStyle="1" w:styleId="FA4F68FC457C4BB5AF86B2B028FD0350">
    <w:name w:val="FA4F68FC457C4BB5AF86B2B028FD0350"/>
    <w:qFormat/>
    <w:rPr>
      <w:sz w:val="22"/>
      <w:szCs w:val="22"/>
      <w:lang w:eastAsia="ja-JP"/>
    </w:rPr>
  </w:style>
  <w:style w:type="paragraph" w:customStyle="1" w:styleId="FB5DFD3E7CDB4BBD9903D8603A539290">
    <w:name w:val="FB5DFD3E7CDB4BBD9903D8603A539290"/>
    <w:qFormat/>
    <w:rPr>
      <w:sz w:val="22"/>
      <w:szCs w:val="22"/>
      <w:lang w:eastAsia="ja-JP"/>
    </w:rPr>
  </w:style>
  <w:style w:type="paragraph" w:customStyle="1" w:styleId="5C2DEA0032B54D94AB67552A1D03E53E">
    <w:name w:val="5C2DEA0032B54D94AB67552A1D03E53E"/>
    <w:qFormat/>
    <w:rPr>
      <w:sz w:val="22"/>
      <w:szCs w:val="22"/>
      <w:lang w:eastAsia="ja-JP"/>
    </w:rPr>
  </w:style>
  <w:style w:type="paragraph" w:customStyle="1" w:styleId="01A322A017574703B69096F5EEDFC24E">
    <w:name w:val="01A322A017574703B69096F5EEDFC24E"/>
    <w:qFormat/>
    <w:rPr>
      <w:sz w:val="22"/>
      <w:szCs w:val="22"/>
      <w:lang w:eastAsia="ja-JP"/>
    </w:rPr>
  </w:style>
  <w:style w:type="paragraph" w:customStyle="1" w:styleId="4FDA57F4E56A4CC987BFF7244F1B51F5">
    <w:name w:val="4FDA57F4E56A4CC987BFF7244F1B51F5"/>
    <w:qFormat/>
    <w:rPr>
      <w:sz w:val="22"/>
      <w:szCs w:val="22"/>
      <w:lang w:eastAsia="ja-JP"/>
    </w:rPr>
  </w:style>
  <w:style w:type="paragraph" w:customStyle="1" w:styleId="9B20DDD23DB44289A18C8CBFEAF352D9">
    <w:name w:val="9B20DDD23DB44289A18C8CBFEAF352D9"/>
    <w:qFormat/>
    <w:rPr>
      <w:sz w:val="22"/>
      <w:szCs w:val="22"/>
      <w:lang w:eastAsia="ja-JP"/>
    </w:rPr>
  </w:style>
  <w:style w:type="paragraph" w:customStyle="1" w:styleId="18E2C5516F7B49DFA10700BEB01C71F2">
    <w:name w:val="18E2C5516F7B49DFA10700BEB01C71F2"/>
    <w:qFormat/>
    <w:rPr>
      <w:sz w:val="22"/>
      <w:szCs w:val="22"/>
      <w:lang w:eastAsia="ja-JP"/>
    </w:rPr>
  </w:style>
  <w:style w:type="paragraph" w:customStyle="1" w:styleId="4A7108C7EA444EDC9B3318936AAE6264">
    <w:name w:val="4A7108C7EA444EDC9B3318936AAE6264"/>
    <w:qFormat/>
    <w:rPr>
      <w:sz w:val="22"/>
      <w:szCs w:val="22"/>
      <w:lang w:eastAsia="ja-JP"/>
    </w:rPr>
  </w:style>
  <w:style w:type="paragraph" w:customStyle="1" w:styleId="4ACA2113AB4A4EBABB6139698E2CB8B6">
    <w:name w:val="4ACA2113AB4A4EBABB6139698E2CB8B6"/>
    <w:qFormat/>
    <w:rPr>
      <w:sz w:val="22"/>
      <w:szCs w:val="22"/>
      <w:lang w:eastAsia="ja-JP"/>
    </w:rPr>
  </w:style>
  <w:style w:type="paragraph" w:customStyle="1" w:styleId="09FB0008F5974CFBA14338A8FF78A431">
    <w:name w:val="09FB0008F5974CFBA14338A8FF78A431"/>
    <w:qFormat/>
    <w:rPr>
      <w:sz w:val="22"/>
      <w:szCs w:val="22"/>
      <w:lang w:eastAsia="ja-JP"/>
    </w:rPr>
  </w:style>
  <w:style w:type="paragraph" w:customStyle="1" w:styleId="723584264B2A436A8B9E5F1CCCBE97BA">
    <w:name w:val="723584264B2A436A8B9E5F1CCCBE97BA"/>
    <w:qFormat/>
    <w:rPr>
      <w:sz w:val="22"/>
      <w:szCs w:val="22"/>
      <w:lang w:eastAsia="ja-JP"/>
    </w:rPr>
  </w:style>
  <w:style w:type="paragraph" w:customStyle="1" w:styleId="A203ADE4D90C431AA399E27681DDDB41">
    <w:name w:val="A203ADE4D90C431AA399E27681DDDB41"/>
    <w:qFormat/>
    <w:rPr>
      <w:sz w:val="22"/>
      <w:szCs w:val="22"/>
      <w:lang w:eastAsia="ja-JP"/>
    </w:rPr>
  </w:style>
  <w:style w:type="paragraph" w:customStyle="1" w:styleId="A1AE8DB68F224B3584A300638BF0FE30">
    <w:name w:val="A1AE8DB68F224B3584A300638BF0FE30"/>
    <w:qFormat/>
    <w:rPr>
      <w:sz w:val="22"/>
      <w:szCs w:val="22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1734</Words>
  <Characters>9889</Characters>
  <Application>Microsoft Office Word</Application>
  <DocSecurity>0</DocSecurity>
  <Lines>82</Lines>
  <Paragraphs>23</Paragraphs>
  <ScaleCrop>false</ScaleCrop>
  <Company>Guilford County Schools</Company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Kamizato, Maki</dc:creator>
  <cp:lastModifiedBy>YiYu, Liu</cp:lastModifiedBy>
  <cp:revision>2</cp:revision>
  <cp:lastPrinted>2019-08-30T10:59:00Z</cp:lastPrinted>
  <dcterms:created xsi:type="dcterms:W3CDTF">2019-10-02T20:32:00Z</dcterms:created>
  <dcterms:modified xsi:type="dcterms:W3CDTF">2019-10-02T20:32:00Z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KSOProductBuildVer">
    <vt:lpwstr>2052-10.1.0.7023</vt:lpwstr>
  </property>
</Properties>
</file>